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267C" w14:textId="77777777" w:rsidR="00012705" w:rsidRDefault="00000000">
      <w:pPr>
        <w:spacing w:after="0"/>
      </w:pPr>
      <w:r>
        <w:rPr>
          <w:b/>
          <w:color w:val="000000"/>
        </w:rPr>
        <w:t>Statut din 2011 al PROFESIEI DE AVOCAT</w:t>
      </w:r>
      <w:r>
        <w:br/>
      </w:r>
      <w:r>
        <w:br/>
      </w:r>
    </w:p>
    <w:p w14:paraId="7B8763EC" w14:textId="77777777" w:rsidR="00012705" w:rsidRDefault="00000000">
      <w:pPr>
        <w:pStyle w:val="NormalStyle"/>
      </w:pPr>
      <w:r>
        <w:t>Statut din 2011 din 2011.12.19</w:t>
      </w:r>
    </w:p>
    <w:p w14:paraId="14113EC3" w14:textId="77777777" w:rsidR="00012705" w:rsidRDefault="00000000">
      <w:pPr>
        <w:pStyle w:val="NormalStyle"/>
      </w:pPr>
      <w:r>
        <w:t xml:space="preserve">Status: Acte în vigoare </w:t>
      </w:r>
    </w:p>
    <w:p w14:paraId="74A17336" w14:textId="77777777" w:rsidR="00012705" w:rsidRDefault="00000000">
      <w:pPr>
        <w:pStyle w:val="NormalStyle"/>
      </w:pPr>
      <w:r>
        <w:t xml:space="preserve">Versiune de la: 13 Septembrie 2024 </w:t>
      </w:r>
    </w:p>
    <w:p w14:paraId="70CDDD8B" w14:textId="77777777" w:rsidR="00012705" w:rsidRDefault="00000000">
      <w:pPr>
        <w:spacing w:after="0"/>
      </w:pPr>
      <w:r>
        <w:br/>
      </w:r>
    </w:p>
    <w:p w14:paraId="24B91250" w14:textId="77777777" w:rsidR="00012705" w:rsidRDefault="00000000">
      <w:pPr>
        <w:spacing w:after="0"/>
      </w:pPr>
      <w:r>
        <w:rPr>
          <w:b/>
          <w:color w:val="000000"/>
        </w:rPr>
        <w:t>Intră în vigoare:</w:t>
      </w:r>
    </w:p>
    <w:p w14:paraId="6B00416E" w14:textId="77777777" w:rsidR="00012705" w:rsidRDefault="00000000">
      <w:pPr>
        <w:spacing w:after="150"/>
      </w:pPr>
      <w:r>
        <w:rPr>
          <w:color w:val="000000"/>
        </w:rPr>
        <w:t>19 Decembrie 2011 An</w:t>
      </w:r>
    </w:p>
    <w:p w14:paraId="03DB05E9" w14:textId="77777777" w:rsidR="00012705" w:rsidRDefault="00012705">
      <w:pPr>
        <w:spacing w:after="0"/>
      </w:pPr>
    </w:p>
    <w:p w14:paraId="047E7352" w14:textId="77777777" w:rsidR="00012705" w:rsidRDefault="00012705">
      <w:pPr>
        <w:numPr>
          <w:ilvl w:val="0"/>
          <w:numId w:val="1"/>
        </w:numPr>
        <w:spacing w:after="0"/>
      </w:pPr>
    </w:p>
    <w:p w14:paraId="021AC2B2" w14:textId="77777777" w:rsidR="00012705" w:rsidRDefault="00000000">
      <w:pPr>
        <w:spacing w:after="0"/>
      </w:pPr>
      <w:r>
        <w:br/>
      </w:r>
    </w:p>
    <w:p w14:paraId="57ABD917" w14:textId="77777777" w:rsidR="00012705" w:rsidRDefault="00000000">
      <w:pPr>
        <w:spacing w:before="146" w:after="0"/>
        <w:jc w:val="center"/>
      </w:pPr>
      <w:r>
        <w:rPr>
          <w:b/>
          <w:color w:val="000000"/>
        </w:rPr>
        <w:t>Statut din 2011 al PROFESIEI DE AVOCAT</w:t>
      </w:r>
    </w:p>
    <w:p w14:paraId="76B42A8F" w14:textId="77777777" w:rsidR="00012705" w:rsidRDefault="00000000">
      <w:pPr>
        <w:spacing w:before="80" w:after="0"/>
        <w:jc w:val="center"/>
      </w:pPr>
      <w:r>
        <w:rPr>
          <w:color w:val="000000"/>
        </w:rPr>
        <w:t>Dată act: 3-dec-2011</w:t>
      </w:r>
    </w:p>
    <w:p w14:paraId="78D1B3AC" w14:textId="77777777" w:rsidR="00012705" w:rsidRDefault="00000000">
      <w:pPr>
        <w:spacing w:after="0"/>
        <w:jc w:val="center"/>
      </w:pPr>
      <w:r>
        <w:rPr>
          <w:b/>
          <w:color w:val="000000"/>
        </w:rPr>
        <w:t>Emitent: Uniunea Nationala a Barourilor din Romania</w:t>
      </w:r>
    </w:p>
    <w:p w14:paraId="1FE6B3EA" w14:textId="77777777" w:rsidR="00012705" w:rsidRDefault="00012705">
      <w:pPr>
        <w:spacing w:before="80" w:after="240"/>
        <w:jc w:val="center"/>
      </w:pPr>
    </w:p>
    <w:p w14:paraId="42379B9D" w14:textId="4479FD34" w:rsidR="00791052" w:rsidRPr="00791052" w:rsidRDefault="00791052">
      <w:pPr>
        <w:spacing w:before="80" w:after="240"/>
        <w:jc w:val="center"/>
        <w:rPr>
          <w:b/>
          <w:bCs/>
        </w:rPr>
      </w:pPr>
      <w:r w:rsidRPr="00791052">
        <w:rPr>
          <w:b/>
          <w:bCs/>
        </w:rPr>
        <w:t>EXTRAS ANEXA XXXI</w:t>
      </w:r>
    </w:p>
    <w:p w14:paraId="2CB32A05" w14:textId="77777777" w:rsidR="00E20FE0" w:rsidRDefault="00E20FE0" w:rsidP="00E20FE0">
      <w:pPr>
        <w:spacing w:before="26" w:after="240"/>
      </w:pPr>
      <w:r>
        <w:t>............................</w:t>
      </w:r>
    </w:p>
    <w:p w14:paraId="541E88A2" w14:textId="77777777" w:rsidR="00012705" w:rsidRDefault="00012705">
      <w:pPr>
        <w:spacing w:after="0"/>
      </w:pPr>
    </w:p>
    <w:p w14:paraId="326C8099" w14:textId="77777777" w:rsidR="00012705" w:rsidRDefault="00000000">
      <w:pPr>
        <w:spacing w:before="80" w:after="0"/>
        <w:jc w:val="center"/>
      </w:pPr>
      <w:r>
        <w:rPr>
          <w:noProof/>
        </w:rPr>
        <w:drawing>
          <wp:inline distT="0" distB="0" distL="0" distR="0" wp14:anchorId="4A568EC2" wp14:editId="75AF8755">
            <wp:extent cx="152400" cy="152400"/>
            <wp:effectExtent l="0" t="0" r="0" b="0"/>
            <wp:docPr id="2049397653" name="Picture 204939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ANEXA nr. XXXI:METODOLOGIE de atestare a calificării de avocat pentru înscrierea în tabloul unui barou din România în </w:t>
      </w:r>
      <w:proofErr w:type="spellStart"/>
      <w:r>
        <w:rPr>
          <w:b/>
          <w:color w:val="000000"/>
        </w:rPr>
        <w:t>situaţiile</w:t>
      </w:r>
      <w:proofErr w:type="spellEnd"/>
      <w:r>
        <w:rPr>
          <w:b/>
          <w:color w:val="000000"/>
        </w:rPr>
        <w:t xml:space="preserve"> prevăzute de art. 13 şi în cap. VII din Legea nr. </w:t>
      </w:r>
      <w:r>
        <w:rPr>
          <w:b/>
          <w:color w:val="1B1B1B"/>
        </w:rPr>
        <w:t>51/1995</w:t>
      </w:r>
      <w:r>
        <w:rPr>
          <w:b/>
          <w:color w:val="000000"/>
        </w:rPr>
        <w:t xml:space="preserve"> pentru organizarea şi exercitarea profesiei de avocat</w:t>
      </w:r>
    </w:p>
    <w:p w14:paraId="078E4DF2" w14:textId="77777777" w:rsidR="00012705" w:rsidRDefault="00012705">
      <w:pPr>
        <w:spacing w:after="0"/>
      </w:pPr>
    </w:p>
    <w:p w14:paraId="7950E0A7" w14:textId="77777777" w:rsidR="00012705" w:rsidRDefault="00000000">
      <w:pPr>
        <w:spacing w:before="80" w:after="0"/>
        <w:jc w:val="center"/>
      </w:pPr>
      <w:r>
        <w:rPr>
          <w:noProof/>
        </w:rPr>
        <w:drawing>
          <wp:inline distT="0" distB="0" distL="0" distR="0" wp14:anchorId="69E7C66E" wp14:editId="7BB46238">
            <wp:extent cx="152400" cy="152400"/>
            <wp:effectExtent l="0" t="0" r="0" b="0"/>
            <wp:docPr id="2015953531" name="Picture 201595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TITLUL I:Recunoaşterea calificării profesionale a </w:t>
      </w:r>
      <w:proofErr w:type="spellStart"/>
      <w:r>
        <w:rPr>
          <w:b/>
          <w:color w:val="000000"/>
        </w:rPr>
        <w:t>avocaţilor</w:t>
      </w:r>
      <w:proofErr w:type="spellEnd"/>
      <w:r>
        <w:rPr>
          <w:b/>
          <w:color w:val="000000"/>
        </w:rPr>
        <w:t xml:space="preserve"> din statele membre ale Uniunii Europene sau </w:t>
      </w:r>
      <w:proofErr w:type="spellStart"/>
      <w:r>
        <w:rPr>
          <w:b/>
          <w:color w:val="000000"/>
        </w:rPr>
        <w:t>aparţinând</w:t>
      </w:r>
      <w:proofErr w:type="spellEnd"/>
      <w:r>
        <w:rPr>
          <w:b/>
          <w:color w:val="000000"/>
        </w:rPr>
        <w:t xml:space="preserve"> </w:t>
      </w:r>
      <w:proofErr w:type="spellStart"/>
      <w:r>
        <w:rPr>
          <w:b/>
          <w:color w:val="000000"/>
        </w:rPr>
        <w:t>Spaţiului</w:t>
      </w:r>
      <w:proofErr w:type="spellEnd"/>
      <w:r>
        <w:rPr>
          <w:b/>
          <w:color w:val="000000"/>
        </w:rPr>
        <w:t xml:space="preserve"> Economic European ori din </w:t>
      </w:r>
      <w:proofErr w:type="spellStart"/>
      <w:r>
        <w:rPr>
          <w:b/>
          <w:color w:val="000000"/>
        </w:rPr>
        <w:t>Confederaţia</w:t>
      </w:r>
      <w:proofErr w:type="spellEnd"/>
      <w:r>
        <w:rPr>
          <w:b/>
          <w:color w:val="000000"/>
        </w:rPr>
        <w:t xml:space="preserve"> </w:t>
      </w:r>
      <w:proofErr w:type="spellStart"/>
      <w:r>
        <w:rPr>
          <w:b/>
          <w:color w:val="000000"/>
        </w:rPr>
        <w:t>Elveţiană</w:t>
      </w:r>
      <w:proofErr w:type="spellEnd"/>
      <w:r>
        <w:rPr>
          <w:b/>
          <w:color w:val="000000"/>
        </w:rPr>
        <w:t>, pentru a profesa în România sub titlul profesional din statul de origine sau pentru admiterea în profesia de avocat şi practicarea acesteia sub titlul profesional din România</w:t>
      </w:r>
    </w:p>
    <w:p w14:paraId="2EC75929" w14:textId="77777777" w:rsidR="00012705" w:rsidRDefault="00012705">
      <w:pPr>
        <w:spacing w:after="0"/>
      </w:pPr>
    </w:p>
    <w:p w14:paraId="30B4425A" w14:textId="77777777" w:rsidR="00012705" w:rsidRDefault="00000000">
      <w:pPr>
        <w:spacing w:before="80" w:after="0"/>
        <w:jc w:val="center"/>
      </w:pPr>
      <w:r>
        <w:rPr>
          <w:noProof/>
        </w:rPr>
        <w:drawing>
          <wp:inline distT="0" distB="0" distL="0" distR="0" wp14:anchorId="5228ECA3" wp14:editId="070B1172">
            <wp:extent cx="152400" cy="152400"/>
            <wp:effectExtent l="0" t="0" r="0" b="0"/>
            <wp:docPr id="843668215" name="Picture 84366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CAPITOLUL I:Dispoziţii generale</w:t>
      </w:r>
    </w:p>
    <w:p w14:paraId="0E6242FA" w14:textId="77777777" w:rsidR="00012705" w:rsidRDefault="00000000">
      <w:pPr>
        <w:spacing w:before="80" w:after="0"/>
      </w:pPr>
      <w:r>
        <w:rPr>
          <w:noProof/>
        </w:rPr>
        <w:drawing>
          <wp:inline distT="0" distB="0" distL="0" distR="0" wp14:anchorId="4EA8E8ED" wp14:editId="40FCB3E0">
            <wp:extent cx="152400" cy="152400"/>
            <wp:effectExtent l="0" t="0" r="0" b="0"/>
            <wp:docPr id="1904679561" name="Picture 190467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 </w:t>
      </w:r>
    </w:p>
    <w:p w14:paraId="6AB020D9" w14:textId="77777777" w:rsidR="00012705" w:rsidRDefault="00000000">
      <w:pPr>
        <w:spacing w:before="26" w:after="0"/>
      </w:pPr>
      <w:r>
        <w:rPr>
          <w:noProof/>
        </w:rPr>
        <w:drawing>
          <wp:inline distT="0" distB="0" distL="0" distR="0" wp14:anchorId="398D61CE" wp14:editId="7FEDF5F9">
            <wp:extent cx="152400" cy="152400"/>
            <wp:effectExtent l="0" t="0" r="0" b="0"/>
            <wp:docPr id="1163712435" name="Picture 116371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(1)Avocatul cu drept de exercitare a profesiei, înscris în profesia de avocat într-un stat membru al Uniunii Europene sau </w:t>
      </w:r>
      <w:proofErr w:type="spellStart"/>
      <w:r>
        <w:rPr>
          <w:color w:val="000000"/>
        </w:rPr>
        <w:t>aparţinând</w:t>
      </w:r>
      <w:proofErr w:type="spellEnd"/>
      <w:r>
        <w:rPr>
          <w:color w:val="000000"/>
        </w:rPr>
        <w:t xml:space="preserve"> </w:t>
      </w:r>
      <w:proofErr w:type="spellStart"/>
      <w:r>
        <w:rPr>
          <w:color w:val="000000"/>
        </w:rPr>
        <w:t>Spaţiului</w:t>
      </w:r>
      <w:proofErr w:type="spellEnd"/>
      <w:r>
        <w:rPr>
          <w:color w:val="000000"/>
        </w:rPr>
        <w:t xml:space="preserve"> Economic European ori în </w:t>
      </w:r>
      <w:proofErr w:type="spellStart"/>
      <w:r>
        <w:rPr>
          <w:color w:val="000000"/>
        </w:rPr>
        <w:lastRenderedPageBreak/>
        <w:t>Confederaţia</w:t>
      </w:r>
      <w:proofErr w:type="spellEnd"/>
      <w:r>
        <w:rPr>
          <w:color w:val="000000"/>
        </w:rPr>
        <w:t xml:space="preserve"> </w:t>
      </w:r>
      <w:proofErr w:type="spellStart"/>
      <w:r>
        <w:rPr>
          <w:color w:val="000000"/>
        </w:rPr>
        <w:t>Elveţiană</w:t>
      </w:r>
      <w:proofErr w:type="spellEnd"/>
      <w:r>
        <w:rPr>
          <w:color w:val="000000"/>
        </w:rPr>
        <w:t xml:space="preserve">, poate solicita certificarea </w:t>
      </w:r>
      <w:proofErr w:type="spellStart"/>
      <w:r>
        <w:rPr>
          <w:color w:val="000000"/>
        </w:rPr>
        <w:t>recunoaşterii</w:t>
      </w:r>
      <w:proofErr w:type="spellEnd"/>
      <w:r>
        <w:rPr>
          <w:color w:val="000000"/>
        </w:rPr>
        <w:t xml:space="preserve"> calificării profesionale şi înscrierea în Tabloul special al </w:t>
      </w:r>
      <w:proofErr w:type="spellStart"/>
      <w:r>
        <w:rPr>
          <w:color w:val="000000"/>
        </w:rPr>
        <w:t>avocaţilor</w:t>
      </w:r>
      <w:proofErr w:type="spellEnd"/>
      <w:r>
        <w:rPr>
          <w:color w:val="000000"/>
        </w:rPr>
        <w:t xml:space="preserve"> străini dintr-un barou din România, sub titlul de avocat pe care l-a dobândit în statul membru de origine, printr-o cerere-tip, prevăzută la anexa nr. 1.</w:t>
      </w:r>
    </w:p>
    <w:p w14:paraId="01E90F3C" w14:textId="77777777" w:rsidR="00012705" w:rsidRDefault="00000000">
      <w:pPr>
        <w:spacing w:before="26" w:after="0"/>
      </w:pPr>
      <w:r>
        <w:rPr>
          <w:noProof/>
        </w:rPr>
        <w:drawing>
          <wp:inline distT="0" distB="0" distL="0" distR="0" wp14:anchorId="67023F00" wp14:editId="5C37D26B">
            <wp:extent cx="152400" cy="152400"/>
            <wp:effectExtent l="0" t="0" r="0" b="0"/>
            <wp:docPr id="212277190" name="Picture 21227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(2)Distinct, avocatul cu drept de exercitare a profesiei, înscris în profesia de avocat într-un stat membru al Uniunii Europene sau </w:t>
      </w:r>
      <w:proofErr w:type="spellStart"/>
      <w:r>
        <w:rPr>
          <w:color w:val="000000"/>
        </w:rPr>
        <w:t>aparţinând</w:t>
      </w:r>
      <w:proofErr w:type="spellEnd"/>
      <w:r>
        <w:rPr>
          <w:color w:val="000000"/>
        </w:rPr>
        <w:t xml:space="preserve"> </w:t>
      </w:r>
      <w:proofErr w:type="spellStart"/>
      <w:r>
        <w:rPr>
          <w:color w:val="000000"/>
        </w:rPr>
        <w:t>Spaţiului</w:t>
      </w:r>
      <w:proofErr w:type="spellEnd"/>
      <w:r>
        <w:rPr>
          <w:color w:val="000000"/>
        </w:rPr>
        <w:t xml:space="preserve"> Economic European ori în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 xml:space="preserve">, poate solicita </w:t>
      </w:r>
      <w:proofErr w:type="spellStart"/>
      <w:r>
        <w:rPr>
          <w:color w:val="000000"/>
        </w:rPr>
        <w:t>recunoaşterea</w:t>
      </w:r>
      <w:proofErr w:type="spellEnd"/>
      <w:r>
        <w:rPr>
          <w:color w:val="000000"/>
        </w:rPr>
        <w:t xml:space="preserve"> calificării profesionale în vederea admiterii în profesia de avocat în România şi a practicării acesteia sub titlul profesional din România, în </w:t>
      </w:r>
      <w:proofErr w:type="spellStart"/>
      <w:r>
        <w:rPr>
          <w:color w:val="000000"/>
        </w:rPr>
        <w:t>condiţiile</w:t>
      </w:r>
      <w:proofErr w:type="spellEnd"/>
      <w:r>
        <w:rPr>
          <w:color w:val="000000"/>
        </w:rPr>
        <w:t xml:space="preserve"> stabilite de Legea nr. </w:t>
      </w:r>
      <w:r>
        <w:rPr>
          <w:color w:val="1B1B1B"/>
        </w:rPr>
        <w:t>200/2004</w:t>
      </w:r>
      <w:r>
        <w:rPr>
          <w:color w:val="000000"/>
        </w:rPr>
        <w:t xml:space="preserve"> privind </w:t>
      </w:r>
      <w:proofErr w:type="spellStart"/>
      <w:r>
        <w:rPr>
          <w:color w:val="000000"/>
        </w:rPr>
        <w:t>recunoaşterea</w:t>
      </w:r>
      <w:proofErr w:type="spellEnd"/>
      <w:r>
        <w:rPr>
          <w:color w:val="000000"/>
        </w:rPr>
        <w:t xml:space="preserve"> diplomelor şi calificărilor profesionale pentru profesiile reglementate din România, cu modificările şi completările ulterioare (denumită în continuare Legea nr. </w:t>
      </w:r>
      <w:r>
        <w:rPr>
          <w:color w:val="1B1B1B"/>
        </w:rPr>
        <w:t>200/2004</w:t>
      </w:r>
      <w:r>
        <w:rPr>
          <w:color w:val="000000"/>
        </w:rPr>
        <w:t xml:space="preserve">), şi Legea nr. </w:t>
      </w:r>
      <w:r>
        <w:rPr>
          <w:color w:val="1B1B1B"/>
        </w:rPr>
        <w:t>51/1995</w:t>
      </w:r>
      <w:r>
        <w:rPr>
          <w:color w:val="000000"/>
        </w:rPr>
        <w:t xml:space="preserve"> pentru organizarea şi exercitarea profesiei de avocat, republicată, cu modificările şi completările ulterioare (denumită în continuare Legea nr. </w:t>
      </w:r>
      <w:r>
        <w:rPr>
          <w:color w:val="1B1B1B"/>
        </w:rPr>
        <w:t>51/1995</w:t>
      </w:r>
      <w:r>
        <w:rPr>
          <w:color w:val="000000"/>
        </w:rPr>
        <w:t xml:space="preserve">), pentru acordarea titlului profesional de avocat în România. Cererea-tip prin care se solicită </w:t>
      </w:r>
      <w:proofErr w:type="spellStart"/>
      <w:r>
        <w:rPr>
          <w:color w:val="000000"/>
        </w:rPr>
        <w:t>recunoaşterea</w:t>
      </w:r>
      <w:proofErr w:type="spellEnd"/>
      <w:r>
        <w:rPr>
          <w:color w:val="000000"/>
        </w:rPr>
        <w:t xml:space="preserve"> calificării profesionale în vederea admiterii în profesia de avocat în România şi a practicării acesteia sub titlul profesional din România, în </w:t>
      </w:r>
      <w:proofErr w:type="spellStart"/>
      <w:r>
        <w:rPr>
          <w:color w:val="000000"/>
        </w:rPr>
        <w:t>condiţiile</w:t>
      </w:r>
      <w:proofErr w:type="spellEnd"/>
      <w:r>
        <w:rPr>
          <w:color w:val="000000"/>
        </w:rPr>
        <w:t xml:space="preserve"> art. 96 alin. (2) din Legea nr. </w:t>
      </w:r>
      <w:r>
        <w:rPr>
          <w:color w:val="1B1B1B"/>
        </w:rPr>
        <w:t>51/1995</w:t>
      </w:r>
      <w:r>
        <w:rPr>
          <w:color w:val="000000"/>
        </w:rPr>
        <w:t>, este prevăzută la anexa nr. 2.</w:t>
      </w:r>
    </w:p>
    <w:p w14:paraId="64FA2193" w14:textId="77777777" w:rsidR="00012705" w:rsidRDefault="00000000">
      <w:pPr>
        <w:spacing w:before="80" w:after="0"/>
      </w:pPr>
      <w:r>
        <w:rPr>
          <w:noProof/>
        </w:rPr>
        <w:drawing>
          <wp:inline distT="0" distB="0" distL="0" distR="0" wp14:anchorId="64903088" wp14:editId="0AA2AD32">
            <wp:extent cx="152400" cy="152400"/>
            <wp:effectExtent l="0" t="0" r="0" b="0"/>
            <wp:docPr id="537605806" name="Picture 53760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2 </w:t>
      </w:r>
    </w:p>
    <w:p w14:paraId="6AE6E7C2" w14:textId="77777777" w:rsidR="00012705" w:rsidRDefault="00000000">
      <w:pPr>
        <w:spacing w:before="26" w:after="0"/>
      </w:pPr>
      <w:r>
        <w:rPr>
          <w:noProof/>
        </w:rPr>
        <w:drawing>
          <wp:inline distT="0" distB="0" distL="0" distR="0" wp14:anchorId="1DDB1E33" wp14:editId="7A22457E">
            <wp:extent cx="152400" cy="152400"/>
            <wp:effectExtent l="0" t="0" r="0" b="0"/>
            <wp:docPr id="111589879" name="Picture 11158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Aprobarea cererilor </w:t>
      </w:r>
      <w:proofErr w:type="spellStart"/>
      <w:r>
        <w:rPr>
          <w:color w:val="000000"/>
        </w:rPr>
        <w:t>menţionate</w:t>
      </w:r>
      <w:proofErr w:type="spellEnd"/>
      <w:r>
        <w:rPr>
          <w:color w:val="000000"/>
        </w:rPr>
        <w:t xml:space="preserve"> la art. 1 se realizează în conformitate cu prevederile Legii nr. </w:t>
      </w:r>
      <w:r>
        <w:rPr>
          <w:color w:val="1B1B1B"/>
        </w:rPr>
        <w:t>51/1995</w:t>
      </w:r>
      <w:r>
        <w:rPr>
          <w:color w:val="000000"/>
        </w:rPr>
        <w:t>, prin parcurgerea a două etape: etapa de informare şi etapa de evaluare.</w:t>
      </w:r>
    </w:p>
    <w:p w14:paraId="3755E8C6" w14:textId="77777777" w:rsidR="00012705" w:rsidRDefault="00012705">
      <w:pPr>
        <w:spacing w:after="0"/>
      </w:pPr>
    </w:p>
    <w:p w14:paraId="75CFD1F6" w14:textId="77777777" w:rsidR="00012705" w:rsidRDefault="00000000">
      <w:pPr>
        <w:spacing w:before="80" w:after="0"/>
        <w:jc w:val="center"/>
      </w:pPr>
      <w:r>
        <w:rPr>
          <w:noProof/>
        </w:rPr>
        <w:drawing>
          <wp:inline distT="0" distB="0" distL="0" distR="0" wp14:anchorId="0FD0F11B" wp14:editId="5DBE55E0">
            <wp:extent cx="152400" cy="152400"/>
            <wp:effectExtent l="0" t="0" r="0" b="0"/>
            <wp:docPr id="1956332337" name="Picture 195633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CAPITOLUL </w:t>
      </w:r>
      <w:proofErr w:type="spellStart"/>
      <w:r>
        <w:rPr>
          <w:b/>
          <w:color w:val="000000"/>
        </w:rPr>
        <w:t>II:Etapa</w:t>
      </w:r>
      <w:proofErr w:type="spellEnd"/>
      <w:r>
        <w:rPr>
          <w:b/>
          <w:color w:val="000000"/>
        </w:rPr>
        <w:t xml:space="preserve"> de informare</w:t>
      </w:r>
    </w:p>
    <w:p w14:paraId="40B6C8FF" w14:textId="77777777" w:rsidR="00012705" w:rsidRDefault="00000000">
      <w:pPr>
        <w:spacing w:before="80" w:after="0"/>
      </w:pPr>
      <w:r>
        <w:rPr>
          <w:noProof/>
        </w:rPr>
        <w:drawing>
          <wp:inline distT="0" distB="0" distL="0" distR="0" wp14:anchorId="69F14DA3" wp14:editId="693C4931">
            <wp:extent cx="152400" cy="152400"/>
            <wp:effectExtent l="0" t="0" r="0" b="0"/>
            <wp:docPr id="65777636" name="Picture 6577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3 </w:t>
      </w:r>
    </w:p>
    <w:p w14:paraId="3F49B794" w14:textId="77777777" w:rsidR="00012705" w:rsidRDefault="00000000">
      <w:pPr>
        <w:spacing w:before="26" w:after="0"/>
      </w:pPr>
      <w:r>
        <w:rPr>
          <w:noProof/>
        </w:rPr>
        <w:drawing>
          <wp:inline distT="0" distB="0" distL="0" distR="0" wp14:anchorId="48D0DAFB" wp14:editId="0F6DA488">
            <wp:extent cx="152400" cy="152400"/>
            <wp:effectExtent l="0" t="0" r="0" b="0"/>
            <wp:docPr id="1780425273" name="Picture 1780425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(1)Pentru certificarea </w:t>
      </w:r>
      <w:proofErr w:type="spellStart"/>
      <w:r>
        <w:rPr>
          <w:color w:val="000000"/>
        </w:rPr>
        <w:t>recunoaşterii</w:t>
      </w:r>
      <w:proofErr w:type="spellEnd"/>
      <w:r>
        <w:rPr>
          <w:color w:val="000000"/>
        </w:rPr>
        <w:t xml:space="preserve"> titlului profesional de avocat şi autorizarea înscrierii în Tabloul special al </w:t>
      </w:r>
      <w:proofErr w:type="spellStart"/>
      <w:r>
        <w:rPr>
          <w:color w:val="000000"/>
        </w:rPr>
        <w:t>avocaţilor</w:t>
      </w:r>
      <w:proofErr w:type="spellEnd"/>
      <w:r>
        <w:rPr>
          <w:color w:val="000000"/>
        </w:rPr>
        <w:t xml:space="preserve"> străini dintr-un barou din România, sub titlul profesional din statul membru de origine, a unei persoane care este autorizată să </w:t>
      </w:r>
      <w:proofErr w:type="spellStart"/>
      <w:r>
        <w:rPr>
          <w:color w:val="000000"/>
        </w:rPr>
        <w:t>desfăşoare</w:t>
      </w:r>
      <w:proofErr w:type="spellEnd"/>
      <w:r>
        <w:rPr>
          <w:color w:val="000000"/>
        </w:rPr>
        <w:t xml:space="preserve"> </w:t>
      </w:r>
      <w:proofErr w:type="spellStart"/>
      <w:r>
        <w:rPr>
          <w:color w:val="000000"/>
        </w:rPr>
        <w:t>activităţile</w:t>
      </w:r>
      <w:proofErr w:type="spellEnd"/>
      <w:r>
        <w:rPr>
          <w:color w:val="000000"/>
        </w:rPr>
        <w:t xml:space="preserve"> profesionale sub titlul corespunzător profesiei de avocat, dobândit într-un stat membru al Uniunii Europene sau </w:t>
      </w:r>
      <w:proofErr w:type="spellStart"/>
      <w:r>
        <w:rPr>
          <w:color w:val="000000"/>
        </w:rPr>
        <w:t>aparţinând</w:t>
      </w:r>
      <w:proofErr w:type="spellEnd"/>
      <w:r>
        <w:rPr>
          <w:color w:val="000000"/>
        </w:rPr>
        <w:t xml:space="preserve"> </w:t>
      </w:r>
      <w:proofErr w:type="spellStart"/>
      <w:r>
        <w:rPr>
          <w:color w:val="000000"/>
        </w:rPr>
        <w:t>Spaţiului</w:t>
      </w:r>
      <w:proofErr w:type="spellEnd"/>
      <w:r>
        <w:rPr>
          <w:color w:val="000000"/>
        </w:rPr>
        <w:t xml:space="preserve"> Economic European ori în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 xml:space="preserve">, este suficientă atestarea, de către baroul/autoritatea profesională în care acea persoană este înscrisă, că aceasta are dreptul de a exercita profesia de avocat într-un stat membru al Uniunii Europene sau </w:t>
      </w:r>
      <w:proofErr w:type="spellStart"/>
      <w:r>
        <w:rPr>
          <w:color w:val="000000"/>
        </w:rPr>
        <w:t>aparţinând</w:t>
      </w:r>
      <w:proofErr w:type="spellEnd"/>
      <w:r>
        <w:rPr>
          <w:color w:val="000000"/>
        </w:rPr>
        <w:t xml:space="preserve"> </w:t>
      </w:r>
      <w:proofErr w:type="spellStart"/>
      <w:r>
        <w:rPr>
          <w:color w:val="000000"/>
        </w:rPr>
        <w:t>Spaţiului</w:t>
      </w:r>
      <w:proofErr w:type="spellEnd"/>
      <w:r>
        <w:rPr>
          <w:color w:val="000000"/>
        </w:rPr>
        <w:t xml:space="preserve"> Economic European ori în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w:t>
      </w:r>
    </w:p>
    <w:p w14:paraId="0A14738C" w14:textId="77777777" w:rsidR="00012705" w:rsidRDefault="00000000">
      <w:pPr>
        <w:spacing w:before="26" w:after="0"/>
      </w:pPr>
      <w:r>
        <w:rPr>
          <w:noProof/>
        </w:rPr>
        <w:drawing>
          <wp:inline distT="0" distB="0" distL="0" distR="0" wp14:anchorId="7C4DA49C" wp14:editId="49B0DF25">
            <wp:extent cx="152400" cy="152400"/>
            <wp:effectExtent l="0" t="0" r="0" b="0"/>
            <wp:docPr id="1267530741" name="Picture 126753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(2)Pentru admiterea în profesia de avocat în România şi practicarea acesteia sub titlul profesional din România, avocatul autorizat să </w:t>
      </w:r>
      <w:proofErr w:type="spellStart"/>
      <w:r>
        <w:rPr>
          <w:color w:val="000000"/>
        </w:rPr>
        <w:t>desfăşoare</w:t>
      </w:r>
      <w:proofErr w:type="spellEnd"/>
      <w:r>
        <w:rPr>
          <w:color w:val="000000"/>
        </w:rPr>
        <w:t xml:space="preserve"> </w:t>
      </w:r>
      <w:proofErr w:type="spellStart"/>
      <w:r>
        <w:rPr>
          <w:color w:val="000000"/>
        </w:rPr>
        <w:t>activităţile</w:t>
      </w:r>
      <w:proofErr w:type="spellEnd"/>
      <w:r>
        <w:rPr>
          <w:color w:val="000000"/>
        </w:rPr>
        <w:t xml:space="preserve"> profesionale sub titlul profesional corespunzător profesiei de avocat, dobândit într-un stat membru al Uniunii Europene sau </w:t>
      </w:r>
      <w:proofErr w:type="spellStart"/>
      <w:r>
        <w:rPr>
          <w:color w:val="000000"/>
        </w:rPr>
        <w:t>aparţinând</w:t>
      </w:r>
      <w:proofErr w:type="spellEnd"/>
      <w:r>
        <w:rPr>
          <w:color w:val="000000"/>
        </w:rPr>
        <w:t xml:space="preserve"> </w:t>
      </w:r>
      <w:proofErr w:type="spellStart"/>
      <w:r>
        <w:rPr>
          <w:color w:val="000000"/>
        </w:rPr>
        <w:t>Spaţiului</w:t>
      </w:r>
      <w:proofErr w:type="spellEnd"/>
      <w:r>
        <w:rPr>
          <w:color w:val="000000"/>
        </w:rPr>
        <w:t xml:space="preserve"> Economic European ori în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 xml:space="preserve"> şi care declară că </w:t>
      </w:r>
      <w:proofErr w:type="spellStart"/>
      <w:r>
        <w:rPr>
          <w:color w:val="000000"/>
        </w:rPr>
        <w:t>îşi</w:t>
      </w:r>
      <w:proofErr w:type="spellEnd"/>
      <w:r>
        <w:rPr>
          <w:color w:val="000000"/>
        </w:rPr>
        <w:t xml:space="preserve"> exercită în mod permanent activitatea pe teritoriul României, trebuie să îndeplinească </w:t>
      </w:r>
      <w:proofErr w:type="spellStart"/>
      <w:r>
        <w:rPr>
          <w:color w:val="000000"/>
        </w:rPr>
        <w:t>condiţiile</w:t>
      </w:r>
      <w:proofErr w:type="spellEnd"/>
      <w:r>
        <w:rPr>
          <w:color w:val="000000"/>
        </w:rPr>
        <w:t xml:space="preserve"> prevăzute de art. 12 alin. (1) şi art. 96 alin. (2) din Legea nr. </w:t>
      </w:r>
      <w:r>
        <w:rPr>
          <w:color w:val="1B1B1B"/>
        </w:rPr>
        <w:t>51/1995</w:t>
      </w:r>
      <w:r>
        <w:rPr>
          <w:color w:val="000000"/>
        </w:rPr>
        <w:t>.</w:t>
      </w:r>
    </w:p>
    <w:p w14:paraId="4DA17FF9" w14:textId="77777777" w:rsidR="00012705" w:rsidRDefault="00000000">
      <w:pPr>
        <w:spacing w:before="80" w:after="0"/>
      </w:pPr>
      <w:r>
        <w:rPr>
          <w:noProof/>
        </w:rPr>
        <w:drawing>
          <wp:inline distT="0" distB="0" distL="0" distR="0" wp14:anchorId="216D6CA1" wp14:editId="7DED1C53">
            <wp:extent cx="152400" cy="152400"/>
            <wp:effectExtent l="0" t="0" r="0" b="0"/>
            <wp:docPr id="1945124110" name="Picture 194512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4 </w:t>
      </w:r>
    </w:p>
    <w:p w14:paraId="47B7638D" w14:textId="77777777" w:rsidR="00012705" w:rsidRDefault="00000000">
      <w:pPr>
        <w:spacing w:before="26" w:after="0"/>
      </w:pPr>
      <w:r>
        <w:rPr>
          <w:noProof/>
        </w:rPr>
        <w:lastRenderedPageBreak/>
        <w:drawing>
          <wp:inline distT="0" distB="0" distL="0" distR="0" wp14:anchorId="0C649311" wp14:editId="096AB0D8">
            <wp:extent cx="152400" cy="152400"/>
            <wp:effectExtent l="0" t="0" r="0" b="0"/>
            <wp:docPr id="373268452" name="Picture 373268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(1)Pentru </w:t>
      </w:r>
      <w:proofErr w:type="spellStart"/>
      <w:r>
        <w:rPr>
          <w:color w:val="000000"/>
        </w:rPr>
        <w:t>recunoaşterea</w:t>
      </w:r>
      <w:proofErr w:type="spellEnd"/>
      <w:r>
        <w:rPr>
          <w:color w:val="000000"/>
        </w:rPr>
        <w:t xml:space="preserve"> calificării profesionale în vederea autorizării înscrierii, sub titlul profesional din statul membru de origine, în Tabloul special al </w:t>
      </w:r>
      <w:proofErr w:type="spellStart"/>
      <w:r>
        <w:rPr>
          <w:color w:val="000000"/>
        </w:rPr>
        <w:t>avocaţilor</w:t>
      </w:r>
      <w:proofErr w:type="spellEnd"/>
      <w:r>
        <w:rPr>
          <w:color w:val="000000"/>
        </w:rPr>
        <w:t xml:space="preserve"> străini </w:t>
      </w:r>
      <w:proofErr w:type="spellStart"/>
      <w:r>
        <w:rPr>
          <w:color w:val="000000"/>
        </w:rPr>
        <w:t>ţinut</w:t>
      </w:r>
      <w:proofErr w:type="spellEnd"/>
      <w:r>
        <w:rPr>
          <w:color w:val="000000"/>
        </w:rPr>
        <w:t xml:space="preserve"> de barourile din România şi, respectiv, pentru admiterea cererii de admitere în profesia de avocat în România şi de practicare a acesteia sub titlul profesional din România, solicitantul adresează Uniunii </w:t>
      </w:r>
      <w:proofErr w:type="spellStart"/>
      <w:r>
        <w:rPr>
          <w:color w:val="000000"/>
        </w:rPr>
        <w:t>Naţionale</w:t>
      </w:r>
      <w:proofErr w:type="spellEnd"/>
      <w:r>
        <w:rPr>
          <w:color w:val="000000"/>
        </w:rPr>
        <w:t xml:space="preserve"> a Barourilor din România (U.N.B.R.) cererea-tip corespunzătoare, conformă anexelor la prezenta metodologie, </w:t>
      </w:r>
      <w:proofErr w:type="spellStart"/>
      <w:r>
        <w:rPr>
          <w:color w:val="000000"/>
        </w:rPr>
        <w:t>însoţită</w:t>
      </w:r>
      <w:proofErr w:type="spellEnd"/>
      <w:r>
        <w:rPr>
          <w:color w:val="000000"/>
        </w:rPr>
        <w:t xml:space="preserve"> de actele care dovedesc îndeplinirea </w:t>
      </w:r>
      <w:proofErr w:type="spellStart"/>
      <w:r>
        <w:rPr>
          <w:color w:val="000000"/>
        </w:rPr>
        <w:t>condiţiilor</w:t>
      </w:r>
      <w:proofErr w:type="spellEnd"/>
      <w:r>
        <w:rPr>
          <w:color w:val="000000"/>
        </w:rPr>
        <w:t xml:space="preserve"> legale </w:t>
      </w:r>
      <w:proofErr w:type="spellStart"/>
      <w:r>
        <w:rPr>
          <w:color w:val="000000"/>
        </w:rPr>
        <w:t>menţionate</w:t>
      </w:r>
      <w:proofErr w:type="spellEnd"/>
      <w:r>
        <w:rPr>
          <w:color w:val="000000"/>
        </w:rPr>
        <w:t xml:space="preserve"> la art. 1.</w:t>
      </w:r>
    </w:p>
    <w:p w14:paraId="6172E7DF" w14:textId="77777777" w:rsidR="00012705" w:rsidRDefault="00000000">
      <w:pPr>
        <w:spacing w:before="26" w:after="0"/>
      </w:pPr>
      <w:r>
        <w:rPr>
          <w:noProof/>
        </w:rPr>
        <w:drawing>
          <wp:inline distT="0" distB="0" distL="0" distR="0" wp14:anchorId="5D0F14C0" wp14:editId="269BF221">
            <wp:extent cx="152400" cy="152400"/>
            <wp:effectExtent l="0" t="0" r="0" b="0"/>
            <wp:docPr id="11342409" name="Picture 1134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(2)Cererea şi actele care dovedesc îndeplinirea </w:t>
      </w:r>
      <w:proofErr w:type="spellStart"/>
      <w:r>
        <w:rPr>
          <w:color w:val="000000"/>
        </w:rPr>
        <w:t>condiţiilor</w:t>
      </w:r>
      <w:proofErr w:type="spellEnd"/>
      <w:r>
        <w:rPr>
          <w:color w:val="000000"/>
        </w:rPr>
        <w:t xml:space="preserve"> de </w:t>
      </w:r>
      <w:proofErr w:type="spellStart"/>
      <w:r>
        <w:rPr>
          <w:color w:val="000000"/>
        </w:rPr>
        <w:t>recunoaştere</w:t>
      </w:r>
      <w:proofErr w:type="spellEnd"/>
      <w:r>
        <w:rPr>
          <w:color w:val="000000"/>
        </w:rPr>
        <w:t xml:space="preserve"> a calificării profesionale ori pentru înscrierea într-un barou din România pot fi transmise prin intermediul </w:t>
      </w:r>
      <w:proofErr w:type="spellStart"/>
      <w:r>
        <w:rPr>
          <w:color w:val="000000"/>
        </w:rPr>
        <w:t>poştei</w:t>
      </w:r>
      <w:proofErr w:type="spellEnd"/>
      <w:r>
        <w:rPr>
          <w:color w:val="000000"/>
        </w:rPr>
        <w:t xml:space="preserve"> electronice, serviciilor </w:t>
      </w:r>
      <w:proofErr w:type="spellStart"/>
      <w:r>
        <w:rPr>
          <w:color w:val="000000"/>
        </w:rPr>
        <w:t>poştale</w:t>
      </w:r>
      <w:proofErr w:type="spellEnd"/>
      <w:r>
        <w:rPr>
          <w:color w:val="000000"/>
        </w:rPr>
        <w:t xml:space="preserve"> sau de curierat ori prin intermediul Punctului de contact unic electronic (denumit în continuare </w:t>
      </w:r>
      <w:proofErr w:type="spellStart"/>
      <w:r>
        <w:rPr>
          <w:color w:val="000000"/>
        </w:rPr>
        <w:t>PCUe</w:t>
      </w:r>
      <w:proofErr w:type="spellEnd"/>
      <w:r>
        <w:rPr>
          <w:color w:val="000000"/>
        </w:rPr>
        <w:t>), conform art. 37</w:t>
      </w:r>
      <w:r>
        <w:rPr>
          <w:color w:val="000000"/>
          <w:vertAlign w:val="superscript"/>
        </w:rPr>
        <w:t>3</w:t>
      </w:r>
      <w:r>
        <w:rPr>
          <w:color w:val="000000"/>
        </w:rPr>
        <w:t xml:space="preserve"> alin. (8) din Legea nr. </w:t>
      </w:r>
      <w:r>
        <w:rPr>
          <w:color w:val="1B1B1B"/>
        </w:rPr>
        <w:t>200/2004</w:t>
      </w:r>
      <w:r>
        <w:rPr>
          <w:color w:val="000000"/>
        </w:rPr>
        <w:t>.</w:t>
      </w:r>
    </w:p>
    <w:p w14:paraId="10363313" w14:textId="77777777" w:rsidR="00012705" w:rsidRDefault="00000000">
      <w:pPr>
        <w:spacing w:before="80" w:after="0"/>
      </w:pPr>
      <w:r>
        <w:rPr>
          <w:noProof/>
        </w:rPr>
        <w:drawing>
          <wp:inline distT="0" distB="0" distL="0" distR="0" wp14:anchorId="47A49070" wp14:editId="0F45F839">
            <wp:extent cx="152400" cy="152400"/>
            <wp:effectExtent l="0" t="0" r="0" b="0"/>
            <wp:docPr id="751308529" name="Picture 75130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5 </w:t>
      </w:r>
    </w:p>
    <w:p w14:paraId="0A522A4F" w14:textId="77777777" w:rsidR="00012705" w:rsidRDefault="00000000">
      <w:pPr>
        <w:spacing w:before="26" w:after="0"/>
      </w:pPr>
      <w:r>
        <w:rPr>
          <w:noProof/>
        </w:rPr>
        <w:drawing>
          <wp:inline distT="0" distB="0" distL="0" distR="0" wp14:anchorId="0A506CE4" wp14:editId="4A6E138F">
            <wp:extent cx="152400" cy="152400"/>
            <wp:effectExtent l="0" t="0" r="0" b="0"/>
            <wp:docPr id="1181126000" name="Picture 118112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Lista documentelor care trebuie să </w:t>
      </w:r>
      <w:proofErr w:type="spellStart"/>
      <w:r>
        <w:rPr>
          <w:color w:val="000000"/>
        </w:rPr>
        <w:t>însoţească</w:t>
      </w:r>
      <w:proofErr w:type="spellEnd"/>
      <w:r>
        <w:rPr>
          <w:color w:val="000000"/>
        </w:rPr>
        <w:t xml:space="preserve"> cererea, precum şi modul de organizare a examenului, tematica şi bibliografia pentru </w:t>
      </w:r>
      <w:proofErr w:type="spellStart"/>
      <w:r>
        <w:rPr>
          <w:color w:val="000000"/>
        </w:rPr>
        <w:t>susţinerea</w:t>
      </w:r>
      <w:proofErr w:type="spellEnd"/>
      <w:r>
        <w:rPr>
          <w:color w:val="000000"/>
        </w:rPr>
        <w:t xml:space="preserve"> examenului se </w:t>
      </w:r>
      <w:proofErr w:type="spellStart"/>
      <w:r>
        <w:rPr>
          <w:color w:val="000000"/>
        </w:rPr>
        <w:t>afişează</w:t>
      </w:r>
      <w:proofErr w:type="spellEnd"/>
      <w:r>
        <w:rPr>
          <w:color w:val="000000"/>
        </w:rPr>
        <w:t xml:space="preserve"> la sediul U.N.B.R. şi se publică pe pagina de internet a acesteia. Data şi locul organizării examenului se </w:t>
      </w:r>
      <w:proofErr w:type="spellStart"/>
      <w:r>
        <w:rPr>
          <w:color w:val="000000"/>
        </w:rPr>
        <w:t>afişează</w:t>
      </w:r>
      <w:proofErr w:type="spellEnd"/>
      <w:r>
        <w:rPr>
          <w:color w:val="000000"/>
        </w:rPr>
        <w:t xml:space="preserve"> la sediul U.N.B.R. şi se publică pe pagina de internet a acesteia cu cel </w:t>
      </w:r>
      <w:proofErr w:type="spellStart"/>
      <w:r>
        <w:rPr>
          <w:color w:val="000000"/>
        </w:rPr>
        <w:t>puţin</w:t>
      </w:r>
      <w:proofErr w:type="spellEnd"/>
      <w:r>
        <w:rPr>
          <w:color w:val="000000"/>
        </w:rPr>
        <w:t xml:space="preserve"> 60 de zile înainte de data stabilită pentru examen.</w:t>
      </w:r>
    </w:p>
    <w:p w14:paraId="0D2DDA57" w14:textId="77777777" w:rsidR="00012705" w:rsidRDefault="00012705">
      <w:pPr>
        <w:spacing w:after="0"/>
      </w:pPr>
    </w:p>
    <w:p w14:paraId="331DF394" w14:textId="77777777" w:rsidR="00012705" w:rsidRDefault="00000000">
      <w:pPr>
        <w:spacing w:before="80" w:after="0"/>
        <w:jc w:val="center"/>
      </w:pPr>
      <w:r>
        <w:rPr>
          <w:noProof/>
        </w:rPr>
        <w:drawing>
          <wp:inline distT="0" distB="0" distL="0" distR="0" wp14:anchorId="7BF13FA5" wp14:editId="71238FF4">
            <wp:extent cx="152400" cy="152400"/>
            <wp:effectExtent l="0" t="0" r="0" b="0"/>
            <wp:docPr id="1096474876" name="Picture 109647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CAPITOLUL </w:t>
      </w:r>
      <w:proofErr w:type="spellStart"/>
      <w:r>
        <w:rPr>
          <w:b/>
          <w:color w:val="000000"/>
        </w:rPr>
        <w:t>III:Etapa</w:t>
      </w:r>
      <w:proofErr w:type="spellEnd"/>
      <w:r>
        <w:rPr>
          <w:b/>
          <w:color w:val="000000"/>
        </w:rPr>
        <w:t xml:space="preserve"> de evaluare</w:t>
      </w:r>
    </w:p>
    <w:p w14:paraId="1F16428B" w14:textId="77777777" w:rsidR="00012705" w:rsidRDefault="00000000">
      <w:pPr>
        <w:spacing w:before="80" w:after="0"/>
      </w:pPr>
      <w:r>
        <w:rPr>
          <w:noProof/>
        </w:rPr>
        <w:drawing>
          <wp:inline distT="0" distB="0" distL="0" distR="0" wp14:anchorId="7C567CF2" wp14:editId="1D04531E">
            <wp:extent cx="152400" cy="152400"/>
            <wp:effectExtent l="0" t="0" r="0" b="0"/>
            <wp:docPr id="109354505" name="Picture 10935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6 </w:t>
      </w:r>
    </w:p>
    <w:p w14:paraId="340396CE" w14:textId="77777777" w:rsidR="00012705" w:rsidRDefault="00000000">
      <w:pPr>
        <w:spacing w:before="26" w:after="0"/>
      </w:pPr>
      <w:r>
        <w:rPr>
          <w:noProof/>
        </w:rPr>
        <w:drawing>
          <wp:inline distT="0" distB="0" distL="0" distR="0" wp14:anchorId="49F55B79" wp14:editId="64C305EC">
            <wp:extent cx="152400" cy="152400"/>
            <wp:effectExtent l="0" t="0" r="0" b="0"/>
            <wp:docPr id="1760097226" name="Picture 1760097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Comisia permanentă a U.N.B.R. </w:t>
      </w:r>
      <w:proofErr w:type="spellStart"/>
      <w:r>
        <w:rPr>
          <w:color w:val="000000"/>
        </w:rPr>
        <w:t>îndeplineşte</w:t>
      </w:r>
      <w:proofErr w:type="spellEnd"/>
      <w:r>
        <w:rPr>
          <w:color w:val="000000"/>
        </w:rPr>
        <w:t xml:space="preserve"> următoarele </w:t>
      </w:r>
      <w:proofErr w:type="spellStart"/>
      <w:r>
        <w:rPr>
          <w:color w:val="000000"/>
        </w:rPr>
        <w:t>atribuţii</w:t>
      </w:r>
      <w:proofErr w:type="spellEnd"/>
      <w:r>
        <w:rPr>
          <w:color w:val="000000"/>
        </w:rPr>
        <w:t>:</w:t>
      </w:r>
    </w:p>
    <w:p w14:paraId="08BD1B2E" w14:textId="77777777" w:rsidR="00012705" w:rsidRDefault="00000000">
      <w:pPr>
        <w:spacing w:after="0"/>
      </w:pPr>
      <w:r>
        <w:rPr>
          <w:noProof/>
        </w:rPr>
        <w:drawing>
          <wp:inline distT="0" distB="0" distL="0" distR="0" wp14:anchorId="28C72E30" wp14:editId="7C43C026">
            <wp:extent cx="152400" cy="152400"/>
            <wp:effectExtent l="0" t="0" r="0" b="0"/>
            <wp:docPr id="1696522202" name="Picture 169652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a)verificarea îndeplinirii </w:t>
      </w:r>
      <w:proofErr w:type="spellStart"/>
      <w:r>
        <w:rPr>
          <w:color w:val="000000"/>
        </w:rPr>
        <w:t>condiţiilor</w:t>
      </w:r>
      <w:proofErr w:type="spellEnd"/>
      <w:r>
        <w:rPr>
          <w:color w:val="000000"/>
        </w:rPr>
        <w:t xml:space="preserve"> în vederea </w:t>
      </w:r>
      <w:proofErr w:type="spellStart"/>
      <w:r>
        <w:rPr>
          <w:color w:val="000000"/>
        </w:rPr>
        <w:t>recunoaşterii</w:t>
      </w:r>
      <w:proofErr w:type="spellEnd"/>
      <w:r>
        <w:rPr>
          <w:color w:val="000000"/>
        </w:rPr>
        <w:t xml:space="preserve"> calificării profesionale de avocat;</w:t>
      </w:r>
    </w:p>
    <w:p w14:paraId="59C86BFB" w14:textId="77777777" w:rsidR="00012705" w:rsidRDefault="00000000">
      <w:pPr>
        <w:spacing w:after="0"/>
      </w:pPr>
      <w:r>
        <w:rPr>
          <w:noProof/>
        </w:rPr>
        <w:drawing>
          <wp:inline distT="0" distB="0" distL="0" distR="0" wp14:anchorId="4E2F7467" wp14:editId="0D918457">
            <wp:extent cx="152400" cy="152400"/>
            <wp:effectExtent l="0" t="0" r="0" b="0"/>
            <wp:docPr id="855601033" name="Picture 85560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b)verificarea îndeplinirii </w:t>
      </w:r>
      <w:proofErr w:type="spellStart"/>
      <w:r>
        <w:rPr>
          <w:color w:val="000000"/>
        </w:rPr>
        <w:t>condiţiilor</w:t>
      </w:r>
      <w:proofErr w:type="spellEnd"/>
      <w:r>
        <w:rPr>
          <w:color w:val="000000"/>
        </w:rPr>
        <w:t xml:space="preserve"> în vederea avizării înscrierii într-un barou din România, potrivit solicitării adresate conform art. 4 alin. (1);</w:t>
      </w:r>
    </w:p>
    <w:p w14:paraId="78E365D4" w14:textId="77777777" w:rsidR="00012705" w:rsidRDefault="00000000">
      <w:pPr>
        <w:spacing w:after="0"/>
      </w:pPr>
      <w:r>
        <w:rPr>
          <w:noProof/>
        </w:rPr>
        <w:drawing>
          <wp:inline distT="0" distB="0" distL="0" distR="0" wp14:anchorId="228EA6D1" wp14:editId="55A27604">
            <wp:extent cx="152400" cy="152400"/>
            <wp:effectExtent l="0" t="0" r="0" b="0"/>
            <wp:docPr id="1029068750" name="Picture 102906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c)</w:t>
      </w:r>
      <w:proofErr w:type="spellStart"/>
      <w:r>
        <w:rPr>
          <w:color w:val="000000"/>
        </w:rPr>
        <w:t>evidenţa</w:t>
      </w:r>
      <w:proofErr w:type="spellEnd"/>
      <w:r>
        <w:rPr>
          <w:color w:val="000000"/>
        </w:rPr>
        <w:t xml:space="preserve"> şi monitorizarea efectuării stagiului de 3 ani în domeniul practicării dreptului românesc în profesia de avocat;</w:t>
      </w:r>
    </w:p>
    <w:p w14:paraId="46C67A90" w14:textId="77777777" w:rsidR="00012705" w:rsidRDefault="00000000">
      <w:pPr>
        <w:spacing w:after="0"/>
      </w:pPr>
      <w:r>
        <w:rPr>
          <w:noProof/>
        </w:rPr>
        <w:drawing>
          <wp:inline distT="0" distB="0" distL="0" distR="0" wp14:anchorId="54966C57" wp14:editId="29C72D3C">
            <wp:extent cx="152400" cy="152400"/>
            <wp:effectExtent l="0" t="0" r="0" b="0"/>
            <wp:docPr id="751030665" name="Picture 75103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d)organizarea şi validarea examenului de verificare a </w:t>
      </w:r>
      <w:proofErr w:type="spellStart"/>
      <w:r>
        <w:rPr>
          <w:color w:val="000000"/>
        </w:rPr>
        <w:t>cunoştinţelor</w:t>
      </w:r>
      <w:proofErr w:type="spellEnd"/>
      <w:r>
        <w:rPr>
          <w:color w:val="000000"/>
        </w:rPr>
        <w:t xml:space="preserve"> profesionale.</w:t>
      </w:r>
    </w:p>
    <w:p w14:paraId="4758CC97" w14:textId="77777777" w:rsidR="00012705" w:rsidRDefault="00000000">
      <w:pPr>
        <w:spacing w:before="80" w:after="0"/>
      </w:pPr>
      <w:r>
        <w:rPr>
          <w:noProof/>
        </w:rPr>
        <w:drawing>
          <wp:inline distT="0" distB="0" distL="0" distR="0" wp14:anchorId="591F124A" wp14:editId="180D8344">
            <wp:extent cx="152400" cy="152400"/>
            <wp:effectExtent l="0" t="0" r="0" b="0"/>
            <wp:docPr id="1691658420" name="Picture 169165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7 </w:t>
      </w:r>
    </w:p>
    <w:p w14:paraId="34AD945F" w14:textId="77777777" w:rsidR="00012705" w:rsidRDefault="00000000">
      <w:pPr>
        <w:spacing w:before="26" w:after="0"/>
      </w:pPr>
      <w:r>
        <w:rPr>
          <w:noProof/>
        </w:rPr>
        <w:drawing>
          <wp:inline distT="0" distB="0" distL="0" distR="0" wp14:anchorId="59718E22" wp14:editId="7466A4A9">
            <wp:extent cx="152400" cy="152400"/>
            <wp:effectExtent l="0" t="0" r="0" b="0"/>
            <wp:docPr id="1841178583" name="Picture 1841178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(1)După data depunerii cererii de către solicitant, verificarea îndeplinirii </w:t>
      </w:r>
      <w:proofErr w:type="spellStart"/>
      <w:r>
        <w:rPr>
          <w:color w:val="000000"/>
        </w:rPr>
        <w:t>condiţiilor</w:t>
      </w:r>
      <w:proofErr w:type="spellEnd"/>
      <w:r>
        <w:rPr>
          <w:color w:val="000000"/>
        </w:rPr>
        <w:t xml:space="preserve"> legale în vederea </w:t>
      </w:r>
      <w:proofErr w:type="spellStart"/>
      <w:r>
        <w:rPr>
          <w:color w:val="000000"/>
        </w:rPr>
        <w:t>recunoaşterii</w:t>
      </w:r>
      <w:proofErr w:type="spellEnd"/>
      <w:r>
        <w:rPr>
          <w:color w:val="000000"/>
        </w:rPr>
        <w:t xml:space="preserve"> calificării profesionale de avocat se realizează în proxima </w:t>
      </w:r>
      <w:proofErr w:type="spellStart"/>
      <w:r>
        <w:rPr>
          <w:color w:val="000000"/>
        </w:rPr>
        <w:t>şedinţă</w:t>
      </w:r>
      <w:proofErr w:type="spellEnd"/>
      <w:r>
        <w:rPr>
          <w:color w:val="000000"/>
        </w:rPr>
        <w:t xml:space="preserve"> a Comisiei permanente a U.N.B.R., dacă cererea a fost înregistrată cu cel </w:t>
      </w:r>
      <w:proofErr w:type="spellStart"/>
      <w:r>
        <w:rPr>
          <w:color w:val="000000"/>
        </w:rPr>
        <w:t>puţin</w:t>
      </w:r>
      <w:proofErr w:type="spellEnd"/>
      <w:r>
        <w:rPr>
          <w:color w:val="000000"/>
        </w:rPr>
        <w:t xml:space="preserve"> 20 de zile înainte de data planificată a </w:t>
      </w:r>
      <w:proofErr w:type="spellStart"/>
      <w:r>
        <w:rPr>
          <w:color w:val="000000"/>
        </w:rPr>
        <w:t>şedinţei</w:t>
      </w:r>
      <w:proofErr w:type="spellEnd"/>
      <w:r>
        <w:rPr>
          <w:color w:val="000000"/>
        </w:rPr>
        <w:t xml:space="preserve">. În cuprinsul cererii, solicitantul </w:t>
      </w:r>
      <w:proofErr w:type="spellStart"/>
      <w:r>
        <w:rPr>
          <w:color w:val="000000"/>
        </w:rPr>
        <w:t>îşi</w:t>
      </w:r>
      <w:proofErr w:type="spellEnd"/>
      <w:r>
        <w:rPr>
          <w:color w:val="000000"/>
        </w:rPr>
        <w:t xml:space="preserve"> exprimă şi </w:t>
      </w:r>
      <w:proofErr w:type="spellStart"/>
      <w:r>
        <w:rPr>
          <w:color w:val="000000"/>
        </w:rPr>
        <w:t>opţiunea</w:t>
      </w:r>
      <w:proofErr w:type="spellEnd"/>
      <w:r>
        <w:rPr>
          <w:color w:val="000000"/>
        </w:rPr>
        <w:t xml:space="preserve"> de a fi înscris în Tabloul special al </w:t>
      </w:r>
      <w:proofErr w:type="spellStart"/>
      <w:r>
        <w:rPr>
          <w:color w:val="000000"/>
        </w:rPr>
        <w:t>avocaţilor</w:t>
      </w:r>
      <w:proofErr w:type="spellEnd"/>
      <w:r>
        <w:rPr>
          <w:color w:val="000000"/>
        </w:rPr>
        <w:t xml:space="preserve"> străini sub titlul profesional </w:t>
      </w:r>
      <w:proofErr w:type="spellStart"/>
      <w:r>
        <w:rPr>
          <w:color w:val="000000"/>
        </w:rPr>
        <w:t>deţinut</w:t>
      </w:r>
      <w:proofErr w:type="spellEnd"/>
      <w:r>
        <w:rPr>
          <w:color w:val="000000"/>
        </w:rPr>
        <w:t xml:space="preserve"> în statul de origine. </w:t>
      </w:r>
      <w:proofErr w:type="spellStart"/>
      <w:r>
        <w:rPr>
          <w:color w:val="000000"/>
        </w:rPr>
        <w:t>Recunoaşterea</w:t>
      </w:r>
      <w:proofErr w:type="spellEnd"/>
      <w:r>
        <w:rPr>
          <w:color w:val="000000"/>
        </w:rPr>
        <w:t xml:space="preserve"> titlului profesional de avocat se finalizează prin emiterea autorizării pe baza căreia solicitantul va solicita baroului indicat în cererea prevăzută la art. 1 alin. (1) înscrierea în Tabloul special al </w:t>
      </w:r>
      <w:proofErr w:type="spellStart"/>
      <w:r>
        <w:rPr>
          <w:color w:val="000000"/>
        </w:rPr>
        <w:t>avocaţilor</w:t>
      </w:r>
      <w:proofErr w:type="spellEnd"/>
      <w:r>
        <w:rPr>
          <w:color w:val="000000"/>
        </w:rPr>
        <w:t xml:space="preserve"> străini, în care se </w:t>
      </w:r>
      <w:proofErr w:type="spellStart"/>
      <w:r>
        <w:rPr>
          <w:color w:val="000000"/>
        </w:rPr>
        <w:t>menţionează</w:t>
      </w:r>
      <w:proofErr w:type="spellEnd"/>
      <w:r>
        <w:rPr>
          <w:color w:val="000000"/>
        </w:rPr>
        <w:t xml:space="preserve"> titlul profesional </w:t>
      </w:r>
      <w:proofErr w:type="spellStart"/>
      <w:r>
        <w:rPr>
          <w:color w:val="000000"/>
        </w:rPr>
        <w:lastRenderedPageBreak/>
        <w:t>deţinut</w:t>
      </w:r>
      <w:proofErr w:type="spellEnd"/>
      <w:r>
        <w:rPr>
          <w:color w:val="000000"/>
        </w:rPr>
        <w:t xml:space="preserve"> în statul de origine. Baroul va face aplicarea prevederilor art. 93 şi art. 97-102 din Legea nr. </w:t>
      </w:r>
      <w:r>
        <w:rPr>
          <w:color w:val="1B1B1B"/>
        </w:rPr>
        <w:t>51/1995</w:t>
      </w:r>
      <w:r>
        <w:rPr>
          <w:color w:val="000000"/>
        </w:rPr>
        <w:t>.</w:t>
      </w:r>
    </w:p>
    <w:p w14:paraId="0221E059" w14:textId="77777777" w:rsidR="00012705" w:rsidRDefault="00000000">
      <w:pPr>
        <w:spacing w:before="26" w:after="0"/>
      </w:pPr>
      <w:r>
        <w:rPr>
          <w:noProof/>
        </w:rPr>
        <w:drawing>
          <wp:inline distT="0" distB="0" distL="0" distR="0" wp14:anchorId="20C7E055" wp14:editId="2EF5D6F3">
            <wp:extent cx="152400" cy="152400"/>
            <wp:effectExtent l="0" t="0" r="0" b="0"/>
            <wp:docPr id="504216881" name="Picture 50421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(2)Dacă se solicită şi admiterea în profesia de avocat în România şi practicarea acesteia şi sub titlul profesional din România, cererea va </w:t>
      </w:r>
      <w:proofErr w:type="spellStart"/>
      <w:r>
        <w:rPr>
          <w:color w:val="000000"/>
        </w:rPr>
        <w:t>menţiona</w:t>
      </w:r>
      <w:proofErr w:type="spellEnd"/>
      <w:r>
        <w:rPr>
          <w:color w:val="000000"/>
        </w:rPr>
        <w:t xml:space="preserve"> expres şi </w:t>
      </w:r>
      <w:proofErr w:type="spellStart"/>
      <w:r>
        <w:rPr>
          <w:color w:val="000000"/>
        </w:rPr>
        <w:t>opţiunea</w:t>
      </w:r>
      <w:proofErr w:type="spellEnd"/>
      <w:r>
        <w:rPr>
          <w:color w:val="000000"/>
        </w:rPr>
        <w:t xml:space="preserve"> solicitantului pentru efectuarea unui stagiu de 3 ani în domeniul dreptului românesc sau, respectiv, pentru </w:t>
      </w:r>
      <w:proofErr w:type="spellStart"/>
      <w:r>
        <w:rPr>
          <w:color w:val="000000"/>
        </w:rPr>
        <w:t>susţinerea</w:t>
      </w:r>
      <w:proofErr w:type="spellEnd"/>
      <w:r>
        <w:rPr>
          <w:color w:val="000000"/>
        </w:rPr>
        <w:t xml:space="preserve"> unui examen de verificare a </w:t>
      </w:r>
      <w:proofErr w:type="spellStart"/>
      <w:r>
        <w:rPr>
          <w:color w:val="000000"/>
        </w:rPr>
        <w:t>cunoştinţelor</w:t>
      </w:r>
      <w:proofErr w:type="spellEnd"/>
      <w:r>
        <w:rPr>
          <w:color w:val="000000"/>
        </w:rPr>
        <w:t xml:space="preserve"> profesionale. Cererea va fi </w:t>
      </w:r>
      <w:proofErr w:type="spellStart"/>
      <w:r>
        <w:rPr>
          <w:color w:val="000000"/>
        </w:rPr>
        <w:t>însoţită</w:t>
      </w:r>
      <w:proofErr w:type="spellEnd"/>
      <w:r>
        <w:rPr>
          <w:color w:val="000000"/>
        </w:rPr>
        <w:t xml:space="preserve"> de documentele </w:t>
      </w:r>
      <w:proofErr w:type="spellStart"/>
      <w:r>
        <w:rPr>
          <w:color w:val="000000"/>
        </w:rPr>
        <w:t>menţionate</w:t>
      </w:r>
      <w:proofErr w:type="spellEnd"/>
      <w:r>
        <w:rPr>
          <w:color w:val="000000"/>
        </w:rPr>
        <w:t xml:space="preserve"> în anexa nr. 2. În acest caz, Comisia permanentă a U.N.B.R. se va </w:t>
      </w:r>
      <w:proofErr w:type="spellStart"/>
      <w:r>
        <w:rPr>
          <w:color w:val="000000"/>
        </w:rPr>
        <w:t>pronunţa</w:t>
      </w:r>
      <w:proofErr w:type="spellEnd"/>
      <w:r>
        <w:rPr>
          <w:color w:val="000000"/>
        </w:rPr>
        <w:t xml:space="preserve"> printr-un aviz conform, care va cuprinde şi autorizarea înscrierii petentului în Tabloul special al </w:t>
      </w:r>
      <w:proofErr w:type="spellStart"/>
      <w:r>
        <w:rPr>
          <w:color w:val="000000"/>
        </w:rPr>
        <w:t>avocaţilor</w:t>
      </w:r>
      <w:proofErr w:type="spellEnd"/>
      <w:r>
        <w:rPr>
          <w:color w:val="000000"/>
        </w:rPr>
        <w:t xml:space="preserve"> străini, în care se </w:t>
      </w:r>
      <w:proofErr w:type="spellStart"/>
      <w:r>
        <w:rPr>
          <w:color w:val="000000"/>
        </w:rPr>
        <w:t>menţionează</w:t>
      </w:r>
      <w:proofErr w:type="spellEnd"/>
      <w:r>
        <w:rPr>
          <w:color w:val="000000"/>
        </w:rPr>
        <w:t xml:space="preserve"> titlul profesional din statul de origine şi, după caz, </w:t>
      </w:r>
      <w:proofErr w:type="spellStart"/>
      <w:r>
        <w:rPr>
          <w:color w:val="000000"/>
        </w:rPr>
        <w:t>menţiunea</w:t>
      </w:r>
      <w:proofErr w:type="spellEnd"/>
      <w:r>
        <w:rPr>
          <w:color w:val="000000"/>
        </w:rPr>
        <w:t xml:space="preserve"> privind </w:t>
      </w:r>
      <w:proofErr w:type="spellStart"/>
      <w:r>
        <w:rPr>
          <w:color w:val="000000"/>
        </w:rPr>
        <w:t>opţiunea</w:t>
      </w:r>
      <w:proofErr w:type="spellEnd"/>
      <w:r>
        <w:rPr>
          <w:color w:val="000000"/>
        </w:rPr>
        <w:t xml:space="preserve"> solicitantului de a efectua stagiul sau de a </w:t>
      </w:r>
      <w:proofErr w:type="spellStart"/>
      <w:r>
        <w:rPr>
          <w:color w:val="000000"/>
        </w:rPr>
        <w:t>susţine</w:t>
      </w:r>
      <w:proofErr w:type="spellEnd"/>
      <w:r>
        <w:rPr>
          <w:color w:val="000000"/>
        </w:rPr>
        <w:t xml:space="preserve"> un examen, potrivit prevederilor art. 94 alin. (2) din Legea nr. </w:t>
      </w:r>
      <w:r>
        <w:rPr>
          <w:color w:val="1B1B1B"/>
        </w:rPr>
        <w:t>51/1995</w:t>
      </w:r>
      <w:r>
        <w:rPr>
          <w:color w:val="000000"/>
        </w:rPr>
        <w:t>.</w:t>
      </w:r>
    </w:p>
    <w:p w14:paraId="68A87605" w14:textId="77777777" w:rsidR="00012705" w:rsidRDefault="00000000">
      <w:pPr>
        <w:spacing w:before="26" w:after="0"/>
      </w:pPr>
      <w:r>
        <w:rPr>
          <w:noProof/>
        </w:rPr>
        <w:drawing>
          <wp:inline distT="0" distB="0" distL="0" distR="0" wp14:anchorId="2843F95A" wp14:editId="52C1B9B3">
            <wp:extent cx="152400" cy="152400"/>
            <wp:effectExtent l="0" t="0" r="0" b="0"/>
            <wp:docPr id="190694234" name="Picture 19069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(3)Solicitantul va depune dovada </w:t>
      </w:r>
      <w:proofErr w:type="spellStart"/>
      <w:r>
        <w:rPr>
          <w:color w:val="000000"/>
        </w:rPr>
        <w:t>plăţii</w:t>
      </w:r>
      <w:proofErr w:type="spellEnd"/>
      <w:r>
        <w:rPr>
          <w:color w:val="000000"/>
        </w:rPr>
        <w:t xml:space="preserve"> taxei de examinare a cererii la eliberarea certificării şi autorizării înscrierii în Tabloul special al baroului sub titlul profesional din statul de origine ori, respectiv, la eliberarea avizului conform. Cuantumul taxei de examinare a cererii şi al taxei de înscriere la examenul de verificare a </w:t>
      </w:r>
      <w:proofErr w:type="spellStart"/>
      <w:r>
        <w:rPr>
          <w:color w:val="000000"/>
        </w:rPr>
        <w:t>cunoştinţelor</w:t>
      </w:r>
      <w:proofErr w:type="spellEnd"/>
      <w:r>
        <w:rPr>
          <w:color w:val="000000"/>
        </w:rPr>
        <w:t xml:space="preserve"> prevăzut de art. 94 alin. (2) din Legea nr. </w:t>
      </w:r>
      <w:r>
        <w:rPr>
          <w:color w:val="1B1B1B"/>
        </w:rPr>
        <w:t>51/1995</w:t>
      </w:r>
      <w:r>
        <w:rPr>
          <w:color w:val="000000"/>
        </w:rPr>
        <w:t xml:space="preserve"> şi </w:t>
      </w:r>
      <w:proofErr w:type="spellStart"/>
      <w:r>
        <w:rPr>
          <w:color w:val="000000"/>
        </w:rPr>
        <w:t>condiţiile</w:t>
      </w:r>
      <w:proofErr w:type="spellEnd"/>
      <w:r>
        <w:rPr>
          <w:color w:val="000000"/>
        </w:rPr>
        <w:t xml:space="preserve"> de plată se stabilesc prin decizie de către Comisia permanentă a U.N.B.R.</w:t>
      </w:r>
    </w:p>
    <w:p w14:paraId="21C486CC" w14:textId="77777777" w:rsidR="00012705" w:rsidRDefault="00000000">
      <w:pPr>
        <w:spacing w:before="26" w:after="0"/>
      </w:pPr>
      <w:r>
        <w:rPr>
          <w:noProof/>
        </w:rPr>
        <w:drawing>
          <wp:inline distT="0" distB="0" distL="0" distR="0" wp14:anchorId="6CFDF738" wp14:editId="66020E76">
            <wp:extent cx="152400" cy="152400"/>
            <wp:effectExtent l="0" t="0" r="0" b="0"/>
            <wp:docPr id="1069185146" name="Picture 106918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(4)În cazul în care se apreciază ca fiind necesare, se pot depune sau, după caz, solicita şi alte </w:t>
      </w:r>
      <w:proofErr w:type="spellStart"/>
      <w:r>
        <w:rPr>
          <w:color w:val="000000"/>
        </w:rPr>
        <w:t>informaţii</w:t>
      </w:r>
      <w:proofErr w:type="spellEnd"/>
      <w:r>
        <w:rPr>
          <w:color w:val="000000"/>
        </w:rPr>
        <w:t xml:space="preserve">/documente relevante privind îndeplinirea </w:t>
      </w:r>
      <w:proofErr w:type="spellStart"/>
      <w:r>
        <w:rPr>
          <w:color w:val="000000"/>
        </w:rPr>
        <w:t>condiţiilor</w:t>
      </w:r>
      <w:proofErr w:type="spellEnd"/>
      <w:r>
        <w:rPr>
          <w:color w:val="000000"/>
        </w:rPr>
        <w:t xml:space="preserve"> prevăzute de legea română pentru înscrierea în barou.</w:t>
      </w:r>
    </w:p>
    <w:p w14:paraId="0B73F696" w14:textId="77777777" w:rsidR="00012705" w:rsidRDefault="00000000">
      <w:pPr>
        <w:spacing w:before="80" w:after="0"/>
      </w:pPr>
      <w:r>
        <w:rPr>
          <w:noProof/>
        </w:rPr>
        <w:drawing>
          <wp:inline distT="0" distB="0" distL="0" distR="0" wp14:anchorId="77F1AD17" wp14:editId="0D8A3E99">
            <wp:extent cx="152400" cy="152400"/>
            <wp:effectExtent l="0" t="0" r="0" b="0"/>
            <wp:docPr id="1738986595" name="Picture 1738986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8 </w:t>
      </w:r>
    </w:p>
    <w:p w14:paraId="7AC78DFD" w14:textId="77777777" w:rsidR="00012705" w:rsidRDefault="00000000">
      <w:pPr>
        <w:spacing w:before="26" w:after="0"/>
      </w:pPr>
      <w:r>
        <w:rPr>
          <w:noProof/>
        </w:rPr>
        <w:drawing>
          <wp:inline distT="0" distB="0" distL="0" distR="0" wp14:anchorId="0B903526" wp14:editId="3653A3CF">
            <wp:extent cx="152400" cy="152400"/>
            <wp:effectExtent l="0" t="0" r="0" b="0"/>
            <wp:docPr id="1988226766" name="Picture 198822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În cadrul procedurii de </w:t>
      </w:r>
      <w:proofErr w:type="spellStart"/>
      <w:r>
        <w:rPr>
          <w:color w:val="000000"/>
        </w:rPr>
        <w:t>soluţionare</w:t>
      </w:r>
      <w:proofErr w:type="spellEnd"/>
      <w:r>
        <w:rPr>
          <w:color w:val="000000"/>
        </w:rPr>
        <w:t xml:space="preserve"> a cererii de </w:t>
      </w:r>
      <w:proofErr w:type="spellStart"/>
      <w:r>
        <w:rPr>
          <w:color w:val="000000"/>
        </w:rPr>
        <w:t>recunoaştere</w:t>
      </w:r>
      <w:proofErr w:type="spellEnd"/>
      <w:r>
        <w:rPr>
          <w:color w:val="000000"/>
        </w:rPr>
        <w:t xml:space="preserve"> a titlului profesional specific profesiei de avocat, U.N.B.R. poate solicita copii legalizate ale documentelor numai în cazul în care există îndoieli justificate şi atunci când este strict necesar.</w:t>
      </w:r>
    </w:p>
    <w:p w14:paraId="549F1746" w14:textId="77777777" w:rsidR="00012705" w:rsidRDefault="00000000">
      <w:pPr>
        <w:spacing w:before="80" w:after="0"/>
      </w:pPr>
      <w:r>
        <w:rPr>
          <w:noProof/>
        </w:rPr>
        <w:drawing>
          <wp:inline distT="0" distB="0" distL="0" distR="0" wp14:anchorId="41C00E19" wp14:editId="7FE99D02">
            <wp:extent cx="152400" cy="152400"/>
            <wp:effectExtent l="0" t="0" r="0" b="0"/>
            <wp:docPr id="1192095289" name="Picture 119209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9 </w:t>
      </w:r>
    </w:p>
    <w:p w14:paraId="764CB5B6" w14:textId="77777777" w:rsidR="00012705" w:rsidRDefault="00000000">
      <w:pPr>
        <w:spacing w:before="26" w:after="0"/>
      </w:pPr>
      <w:r>
        <w:rPr>
          <w:noProof/>
        </w:rPr>
        <w:drawing>
          <wp:inline distT="0" distB="0" distL="0" distR="0" wp14:anchorId="40396451" wp14:editId="74CA4460">
            <wp:extent cx="152400" cy="152400"/>
            <wp:effectExtent l="0" t="0" r="0" b="0"/>
            <wp:docPr id="1988413308" name="Picture 198841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În cazul în care există îndoieli justificate asupra documentelor prevăzute în anexa nr. 1, U.N.B.R. poate solicita </w:t>
      </w:r>
      <w:proofErr w:type="spellStart"/>
      <w:r>
        <w:rPr>
          <w:color w:val="000000"/>
        </w:rPr>
        <w:t>informaţii</w:t>
      </w:r>
      <w:proofErr w:type="spellEnd"/>
      <w:r>
        <w:rPr>
          <w:color w:val="000000"/>
        </w:rPr>
        <w:t xml:space="preserve"> </w:t>
      </w:r>
      <w:proofErr w:type="spellStart"/>
      <w:r>
        <w:rPr>
          <w:color w:val="000000"/>
        </w:rPr>
        <w:t>autorităţilor</w:t>
      </w:r>
      <w:proofErr w:type="spellEnd"/>
      <w:r>
        <w:rPr>
          <w:color w:val="000000"/>
        </w:rPr>
        <w:t xml:space="preserve"> competente din statul de origine, prin intermediul Sistemului de informare al </w:t>
      </w:r>
      <w:proofErr w:type="spellStart"/>
      <w:r>
        <w:rPr>
          <w:color w:val="000000"/>
        </w:rPr>
        <w:t>Pieţei</w:t>
      </w:r>
      <w:proofErr w:type="spellEnd"/>
      <w:r>
        <w:rPr>
          <w:color w:val="000000"/>
        </w:rPr>
        <w:t xml:space="preserve"> interne (denumit în continuare IMI), în </w:t>
      </w:r>
      <w:proofErr w:type="spellStart"/>
      <w:r>
        <w:rPr>
          <w:color w:val="000000"/>
        </w:rPr>
        <w:t>condiţiile</w:t>
      </w:r>
      <w:proofErr w:type="spellEnd"/>
      <w:r>
        <w:rPr>
          <w:color w:val="000000"/>
        </w:rPr>
        <w:t xml:space="preserve"> art. 35 din Legea nr. </w:t>
      </w:r>
      <w:r>
        <w:rPr>
          <w:color w:val="1B1B1B"/>
        </w:rPr>
        <w:t>200/2004</w:t>
      </w:r>
      <w:r>
        <w:rPr>
          <w:color w:val="000000"/>
        </w:rPr>
        <w:t>.</w:t>
      </w:r>
    </w:p>
    <w:p w14:paraId="77E40CC9" w14:textId="77777777" w:rsidR="00012705" w:rsidRDefault="00000000">
      <w:pPr>
        <w:spacing w:before="80" w:after="0"/>
      </w:pPr>
      <w:r>
        <w:rPr>
          <w:noProof/>
        </w:rPr>
        <w:drawing>
          <wp:inline distT="0" distB="0" distL="0" distR="0" wp14:anchorId="0EAE059F" wp14:editId="451A6A38">
            <wp:extent cx="152400" cy="152400"/>
            <wp:effectExtent l="0" t="0" r="0" b="0"/>
            <wp:docPr id="1420708186" name="Picture 142070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10 </w:t>
      </w:r>
    </w:p>
    <w:p w14:paraId="02CB7D06" w14:textId="77777777" w:rsidR="00012705" w:rsidRDefault="00000000">
      <w:pPr>
        <w:spacing w:before="26" w:after="0"/>
      </w:pPr>
      <w:r>
        <w:rPr>
          <w:noProof/>
        </w:rPr>
        <w:drawing>
          <wp:inline distT="0" distB="0" distL="0" distR="0" wp14:anchorId="2169CECC" wp14:editId="732F2386">
            <wp:extent cx="152400" cy="152400"/>
            <wp:effectExtent l="0" t="0" r="0" b="0"/>
            <wp:docPr id="177685797" name="Picture 177685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(1)Rezultatul verificării îndeplinirii </w:t>
      </w:r>
      <w:proofErr w:type="spellStart"/>
      <w:r>
        <w:rPr>
          <w:color w:val="000000"/>
        </w:rPr>
        <w:t>condiţiilor</w:t>
      </w:r>
      <w:proofErr w:type="spellEnd"/>
      <w:r>
        <w:rPr>
          <w:color w:val="000000"/>
        </w:rPr>
        <w:t xml:space="preserve"> legale în vederea </w:t>
      </w:r>
      <w:proofErr w:type="spellStart"/>
      <w:r>
        <w:rPr>
          <w:color w:val="000000"/>
        </w:rPr>
        <w:t>recunoaşterii</w:t>
      </w:r>
      <w:proofErr w:type="spellEnd"/>
      <w:r>
        <w:rPr>
          <w:color w:val="000000"/>
        </w:rPr>
        <w:t xml:space="preserve"> calificării profesionale de avocat şi eliberarea certificării </w:t>
      </w:r>
      <w:proofErr w:type="spellStart"/>
      <w:r>
        <w:rPr>
          <w:color w:val="000000"/>
        </w:rPr>
        <w:t>recunoaşterii</w:t>
      </w:r>
      <w:proofErr w:type="spellEnd"/>
      <w:r>
        <w:rPr>
          <w:color w:val="000000"/>
        </w:rPr>
        <w:t xml:space="preserve">/autorizării înscrierii în Tabloul special al baroului/avizului conform pentru înscrierea în Tabloul special al baroului se comunică solicitantului în scris, prin intermediul </w:t>
      </w:r>
      <w:proofErr w:type="spellStart"/>
      <w:r>
        <w:rPr>
          <w:color w:val="000000"/>
        </w:rPr>
        <w:t>poştei</w:t>
      </w:r>
      <w:proofErr w:type="spellEnd"/>
      <w:r>
        <w:rPr>
          <w:color w:val="000000"/>
        </w:rPr>
        <w:t xml:space="preserve"> electronice sau, după caz, al </w:t>
      </w:r>
      <w:proofErr w:type="spellStart"/>
      <w:r>
        <w:rPr>
          <w:color w:val="000000"/>
        </w:rPr>
        <w:t>PCUe</w:t>
      </w:r>
      <w:proofErr w:type="spellEnd"/>
      <w:r>
        <w:rPr>
          <w:color w:val="000000"/>
        </w:rPr>
        <w:t xml:space="preserve">, afară de cazul în care acesta solicită în mod expres comunicarea prin intermediul serviciilor </w:t>
      </w:r>
      <w:proofErr w:type="spellStart"/>
      <w:r>
        <w:rPr>
          <w:color w:val="000000"/>
        </w:rPr>
        <w:t>poştale</w:t>
      </w:r>
      <w:proofErr w:type="spellEnd"/>
      <w:r>
        <w:rPr>
          <w:color w:val="000000"/>
        </w:rPr>
        <w:t xml:space="preserve">. Comunicarea se face în termen de 15 zile de la emitere şi produce efecte de la data comunicării. În caz de admitere a solicitării, un exemplar al certificării </w:t>
      </w:r>
      <w:proofErr w:type="spellStart"/>
      <w:r>
        <w:rPr>
          <w:color w:val="000000"/>
        </w:rPr>
        <w:t>recunoaşterii</w:t>
      </w:r>
      <w:proofErr w:type="spellEnd"/>
      <w:r>
        <w:rPr>
          <w:color w:val="000000"/>
        </w:rPr>
        <w:t xml:space="preserve">/autorizării înscrierii în Tabloul special al baroului/avizului conform pentru </w:t>
      </w:r>
      <w:r>
        <w:rPr>
          <w:color w:val="000000"/>
        </w:rPr>
        <w:lastRenderedPageBreak/>
        <w:t>înscrierea în Tabloul special al baroului, împreună cu copiile actelor depuse de solicitant, se comunică baroului respectiv.</w:t>
      </w:r>
    </w:p>
    <w:p w14:paraId="53880859" w14:textId="77777777" w:rsidR="00012705" w:rsidRDefault="00000000">
      <w:pPr>
        <w:spacing w:before="26" w:after="0"/>
      </w:pPr>
      <w:r>
        <w:rPr>
          <w:noProof/>
        </w:rPr>
        <w:drawing>
          <wp:inline distT="0" distB="0" distL="0" distR="0" wp14:anchorId="7272CD74" wp14:editId="3940CC0F">
            <wp:extent cx="152400" cy="152400"/>
            <wp:effectExtent l="0" t="0" r="0" b="0"/>
            <wp:docPr id="1643992506" name="Picture 164399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(2)În cazul în care, prin cererea-tip prevăzută la art. 4, solicitantul a optat pentru </w:t>
      </w:r>
      <w:proofErr w:type="spellStart"/>
      <w:r>
        <w:rPr>
          <w:color w:val="000000"/>
        </w:rPr>
        <w:t>susţinerea</w:t>
      </w:r>
      <w:proofErr w:type="spellEnd"/>
      <w:r>
        <w:rPr>
          <w:color w:val="000000"/>
        </w:rPr>
        <w:t xml:space="preserve"> examenului de verificare a </w:t>
      </w:r>
      <w:proofErr w:type="spellStart"/>
      <w:r>
        <w:rPr>
          <w:color w:val="000000"/>
        </w:rPr>
        <w:t>cunoştinţelor</w:t>
      </w:r>
      <w:proofErr w:type="spellEnd"/>
      <w:r>
        <w:rPr>
          <w:color w:val="000000"/>
        </w:rPr>
        <w:t xml:space="preserve"> profesionale, acestuia i se comunică disciplinele din care va fi examinat.</w:t>
      </w:r>
    </w:p>
    <w:p w14:paraId="24B52EE1" w14:textId="77777777" w:rsidR="00012705" w:rsidRDefault="00000000">
      <w:pPr>
        <w:spacing w:before="80" w:after="0"/>
      </w:pPr>
      <w:r>
        <w:rPr>
          <w:noProof/>
        </w:rPr>
        <w:drawing>
          <wp:inline distT="0" distB="0" distL="0" distR="0" wp14:anchorId="05E12B1A" wp14:editId="2A3F3B25">
            <wp:extent cx="152400" cy="152400"/>
            <wp:effectExtent l="0" t="0" r="0" b="0"/>
            <wp:docPr id="562540389" name="Picture 56254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11 </w:t>
      </w:r>
    </w:p>
    <w:p w14:paraId="55D43179" w14:textId="77777777" w:rsidR="00012705" w:rsidRDefault="00000000">
      <w:pPr>
        <w:spacing w:before="26" w:after="0"/>
      </w:pPr>
      <w:r>
        <w:rPr>
          <w:noProof/>
        </w:rPr>
        <w:drawing>
          <wp:inline distT="0" distB="0" distL="0" distR="0" wp14:anchorId="56CCC4D8" wp14:editId="08A87A79">
            <wp:extent cx="152400" cy="152400"/>
            <wp:effectExtent l="0" t="0" r="0" b="0"/>
            <wp:docPr id="2131671503" name="Picture 213167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(1)În cazul în care solicitantul, prin cererea-tip prevăzută la art. 4 alin. (1), optează pentru efectuarea stagiului, în termen de 30 de zile de la comunicarea rezultatului verificării îndeplinirii </w:t>
      </w:r>
      <w:proofErr w:type="spellStart"/>
      <w:r>
        <w:rPr>
          <w:color w:val="000000"/>
        </w:rPr>
        <w:t>condiţiilor</w:t>
      </w:r>
      <w:proofErr w:type="spellEnd"/>
      <w:r>
        <w:rPr>
          <w:color w:val="000000"/>
        </w:rPr>
        <w:t xml:space="preserve"> legale de </w:t>
      </w:r>
      <w:proofErr w:type="spellStart"/>
      <w:r>
        <w:rPr>
          <w:color w:val="000000"/>
        </w:rPr>
        <w:t>recunoaştere</w:t>
      </w:r>
      <w:proofErr w:type="spellEnd"/>
      <w:r>
        <w:rPr>
          <w:color w:val="000000"/>
        </w:rPr>
        <w:t xml:space="preserve"> a calificării profesionale şi/sau al cererii de admitere în profesia de avocat din România, acesta depune, la baroul în care a solicitat să fie înscris, avizul conform eliberat de Comisia permanentă a U.N.B.R., precum şi acordul scris atât al formei de exercitare a profesiei la care se va efectua stagiul în domeniul dreptului românesc, cât şi al avocatului care acceptă </w:t>
      </w:r>
      <w:proofErr w:type="spellStart"/>
      <w:r>
        <w:rPr>
          <w:color w:val="000000"/>
        </w:rPr>
        <w:t>atribuţiile</w:t>
      </w:r>
      <w:proofErr w:type="spellEnd"/>
      <w:r>
        <w:rPr>
          <w:color w:val="000000"/>
        </w:rPr>
        <w:t xml:space="preserve"> de îndrumător al solicitantului pe durata stagiului.</w:t>
      </w:r>
    </w:p>
    <w:p w14:paraId="487AD097" w14:textId="77777777" w:rsidR="00012705" w:rsidRDefault="00000000">
      <w:pPr>
        <w:spacing w:before="26" w:after="0"/>
      </w:pPr>
      <w:r>
        <w:rPr>
          <w:noProof/>
        </w:rPr>
        <w:drawing>
          <wp:inline distT="0" distB="0" distL="0" distR="0" wp14:anchorId="426F2BEE" wp14:editId="3DF5173D">
            <wp:extent cx="152400" cy="152400"/>
            <wp:effectExtent l="0" t="0" r="0" b="0"/>
            <wp:docPr id="1495254502" name="Picture 149525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(2)</w:t>
      </w:r>
      <w:proofErr w:type="spellStart"/>
      <w:r>
        <w:rPr>
          <w:color w:val="000000"/>
        </w:rPr>
        <w:t>Cerinţa</w:t>
      </w:r>
      <w:proofErr w:type="spellEnd"/>
      <w:r>
        <w:rPr>
          <w:color w:val="000000"/>
        </w:rPr>
        <w:t xml:space="preserve"> prevăzută la alin. (1) se consideră îndeplinită şi în cazul în care acordul este întocmit în format electronic, având o semnătură electronică extinsă bazată pe un certificat calificat, conform normelor legale aplicabile.</w:t>
      </w:r>
    </w:p>
    <w:p w14:paraId="2AA0FE55" w14:textId="77777777" w:rsidR="00012705" w:rsidRDefault="00000000">
      <w:pPr>
        <w:spacing w:before="80" w:after="0"/>
      </w:pPr>
      <w:r>
        <w:rPr>
          <w:noProof/>
        </w:rPr>
        <w:drawing>
          <wp:inline distT="0" distB="0" distL="0" distR="0" wp14:anchorId="7E894776" wp14:editId="738784EE">
            <wp:extent cx="152400" cy="152400"/>
            <wp:effectExtent l="0" t="0" r="0" b="0"/>
            <wp:docPr id="1067703854" name="Picture 1067703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12 </w:t>
      </w:r>
    </w:p>
    <w:p w14:paraId="7D49D5AC" w14:textId="77777777" w:rsidR="00012705" w:rsidRDefault="00000000">
      <w:pPr>
        <w:spacing w:before="26" w:after="0"/>
      </w:pPr>
      <w:r>
        <w:rPr>
          <w:noProof/>
        </w:rPr>
        <w:drawing>
          <wp:inline distT="0" distB="0" distL="0" distR="0" wp14:anchorId="3103A376" wp14:editId="73A2A93A">
            <wp:extent cx="152400" cy="152400"/>
            <wp:effectExtent l="0" t="0" r="0" b="0"/>
            <wp:docPr id="835677175" name="Picture 83567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roofErr w:type="spellStart"/>
      <w:r>
        <w:rPr>
          <w:color w:val="000000"/>
        </w:rPr>
        <w:t>Condiţiile</w:t>
      </w:r>
      <w:proofErr w:type="spellEnd"/>
      <w:r>
        <w:rPr>
          <w:color w:val="000000"/>
        </w:rPr>
        <w:t xml:space="preserve"> colaborării dintre solicitant şi îndrumător vor forma obiectul unei </w:t>
      </w:r>
      <w:proofErr w:type="spellStart"/>
      <w:r>
        <w:rPr>
          <w:color w:val="000000"/>
        </w:rPr>
        <w:t>convenţii</w:t>
      </w:r>
      <w:proofErr w:type="spellEnd"/>
      <w:r>
        <w:rPr>
          <w:color w:val="000000"/>
        </w:rPr>
        <w:t xml:space="preserve"> de îndrumare între </w:t>
      </w:r>
      <w:proofErr w:type="spellStart"/>
      <w:r>
        <w:rPr>
          <w:color w:val="000000"/>
        </w:rPr>
        <w:t>părţi</w:t>
      </w:r>
      <w:proofErr w:type="spellEnd"/>
      <w:r>
        <w:rPr>
          <w:color w:val="000000"/>
        </w:rPr>
        <w:t xml:space="preserve">, care va fi depusă la barou. Pe parcursul stagiului, solicitantul are toate drepturile şi </w:t>
      </w:r>
      <w:proofErr w:type="spellStart"/>
      <w:r>
        <w:rPr>
          <w:color w:val="000000"/>
        </w:rPr>
        <w:t>obligaţiile</w:t>
      </w:r>
      <w:proofErr w:type="spellEnd"/>
      <w:r>
        <w:rPr>
          <w:color w:val="000000"/>
        </w:rPr>
        <w:t xml:space="preserve"> prevăzute de legea română, inclusiv dreptul de a primi o </w:t>
      </w:r>
      <w:proofErr w:type="spellStart"/>
      <w:r>
        <w:rPr>
          <w:color w:val="000000"/>
        </w:rPr>
        <w:t>remuneraţie</w:t>
      </w:r>
      <w:proofErr w:type="spellEnd"/>
      <w:r>
        <w:rPr>
          <w:color w:val="000000"/>
        </w:rPr>
        <w:t xml:space="preserve"> corespunzătoare </w:t>
      </w:r>
      <w:proofErr w:type="spellStart"/>
      <w:r>
        <w:rPr>
          <w:color w:val="000000"/>
        </w:rPr>
        <w:t>activităţii</w:t>
      </w:r>
      <w:proofErr w:type="spellEnd"/>
      <w:r>
        <w:rPr>
          <w:color w:val="000000"/>
        </w:rPr>
        <w:t xml:space="preserve"> </w:t>
      </w:r>
      <w:proofErr w:type="spellStart"/>
      <w:r>
        <w:rPr>
          <w:color w:val="000000"/>
        </w:rPr>
        <w:t>desfăşurate</w:t>
      </w:r>
      <w:proofErr w:type="spellEnd"/>
      <w:r>
        <w:rPr>
          <w:color w:val="000000"/>
        </w:rPr>
        <w:t>.</w:t>
      </w:r>
    </w:p>
    <w:p w14:paraId="14971CAD" w14:textId="77777777" w:rsidR="00012705" w:rsidRDefault="00000000">
      <w:pPr>
        <w:spacing w:before="80" w:after="0"/>
      </w:pPr>
      <w:r>
        <w:rPr>
          <w:noProof/>
        </w:rPr>
        <w:drawing>
          <wp:inline distT="0" distB="0" distL="0" distR="0" wp14:anchorId="4242FB39" wp14:editId="1EAC9BF1">
            <wp:extent cx="152400" cy="152400"/>
            <wp:effectExtent l="0" t="0" r="0" b="0"/>
            <wp:docPr id="277745621" name="Picture 27774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13 </w:t>
      </w:r>
    </w:p>
    <w:p w14:paraId="0433CFA0" w14:textId="77777777" w:rsidR="00012705" w:rsidRDefault="00000000">
      <w:pPr>
        <w:spacing w:before="26" w:after="0"/>
      </w:pPr>
      <w:r>
        <w:rPr>
          <w:noProof/>
        </w:rPr>
        <w:drawing>
          <wp:inline distT="0" distB="0" distL="0" distR="0" wp14:anchorId="5EE7250C" wp14:editId="6485158C">
            <wp:extent cx="152400" cy="152400"/>
            <wp:effectExtent l="0" t="0" r="0" b="0"/>
            <wp:docPr id="1453703650" name="Picture 145370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Pe parcursul efectuării stagiului, îndrumătorul va efectua evaluări preliminare din </w:t>
      </w:r>
      <w:proofErr w:type="spellStart"/>
      <w:r>
        <w:rPr>
          <w:color w:val="000000"/>
        </w:rPr>
        <w:t>şase</w:t>
      </w:r>
      <w:proofErr w:type="spellEnd"/>
      <w:r>
        <w:rPr>
          <w:color w:val="000000"/>
        </w:rPr>
        <w:t xml:space="preserve"> în </w:t>
      </w:r>
      <w:proofErr w:type="spellStart"/>
      <w:r>
        <w:rPr>
          <w:color w:val="000000"/>
        </w:rPr>
        <w:t>şase</w:t>
      </w:r>
      <w:proofErr w:type="spellEnd"/>
      <w:r>
        <w:rPr>
          <w:color w:val="000000"/>
        </w:rPr>
        <w:t xml:space="preserve"> luni, cu respectarea prevederilor art. 103 alin. (2) lit. a) din Legea nr. </w:t>
      </w:r>
      <w:r>
        <w:rPr>
          <w:color w:val="1B1B1B"/>
        </w:rPr>
        <w:t>51/1995</w:t>
      </w:r>
      <w:r>
        <w:rPr>
          <w:color w:val="000000"/>
        </w:rPr>
        <w:t xml:space="preserve">. Solicitantul va depune la U.N.B.R. dovada îndeplinirii efective a stagiului, ce va consta într-un raport scris al îndrumătorului, avizat de forma de exercitare a profesiei în cadrul căreia a fost efectuat stagiul. Raportul va cuprinde datele şi </w:t>
      </w:r>
      <w:proofErr w:type="spellStart"/>
      <w:r>
        <w:rPr>
          <w:color w:val="000000"/>
        </w:rPr>
        <w:t>informaţiile</w:t>
      </w:r>
      <w:proofErr w:type="spellEnd"/>
      <w:r>
        <w:rPr>
          <w:color w:val="000000"/>
        </w:rPr>
        <w:t xml:space="preserve"> prevăzute de art. 103 alin. (2) lit. a) din Legea nr. </w:t>
      </w:r>
      <w:r>
        <w:rPr>
          <w:color w:val="1B1B1B"/>
        </w:rPr>
        <w:t>51/1995</w:t>
      </w:r>
      <w:r>
        <w:rPr>
          <w:color w:val="000000"/>
        </w:rPr>
        <w:t>.</w:t>
      </w:r>
    </w:p>
    <w:p w14:paraId="52B0D822" w14:textId="77777777" w:rsidR="00012705" w:rsidRDefault="00012705">
      <w:pPr>
        <w:spacing w:after="0"/>
      </w:pPr>
    </w:p>
    <w:p w14:paraId="6560743B" w14:textId="77777777" w:rsidR="00012705" w:rsidRDefault="00000000">
      <w:pPr>
        <w:spacing w:before="80" w:after="0"/>
        <w:jc w:val="center"/>
      </w:pPr>
      <w:r>
        <w:rPr>
          <w:noProof/>
        </w:rPr>
        <w:drawing>
          <wp:inline distT="0" distB="0" distL="0" distR="0" wp14:anchorId="6098940B" wp14:editId="58745152">
            <wp:extent cx="152400" cy="152400"/>
            <wp:effectExtent l="0" t="0" r="0" b="0"/>
            <wp:docPr id="615913333" name="Picture 61591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CAPITOLUL </w:t>
      </w:r>
      <w:proofErr w:type="spellStart"/>
      <w:r>
        <w:rPr>
          <w:b/>
          <w:color w:val="000000"/>
        </w:rPr>
        <w:t>IV:Organizarea</w:t>
      </w:r>
      <w:proofErr w:type="spellEnd"/>
      <w:r>
        <w:rPr>
          <w:b/>
          <w:color w:val="000000"/>
        </w:rPr>
        <w:t xml:space="preserve"> examenului de verificare a </w:t>
      </w:r>
      <w:proofErr w:type="spellStart"/>
      <w:r>
        <w:rPr>
          <w:b/>
          <w:color w:val="000000"/>
        </w:rPr>
        <w:t>cunoştinţelor</w:t>
      </w:r>
      <w:proofErr w:type="spellEnd"/>
      <w:r>
        <w:rPr>
          <w:b/>
          <w:color w:val="000000"/>
        </w:rPr>
        <w:t xml:space="preserve"> profesionale</w:t>
      </w:r>
    </w:p>
    <w:p w14:paraId="4057DA25" w14:textId="77777777" w:rsidR="00012705" w:rsidRDefault="00000000">
      <w:pPr>
        <w:spacing w:before="80" w:after="0"/>
      </w:pPr>
      <w:r>
        <w:rPr>
          <w:noProof/>
        </w:rPr>
        <w:drawing>
          <wp:inline distT="0" distB="0" distL="0" distR="0" wp14:anchorId="0160A324" wp14:editId="735F4237">
            <wp:extent cx="152400" cy="152400"/>
            <wp:effectExtent l="0" t="0" r="0" b="0"/>
            <wp:docPr id="24937797" name="Picture 2493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14 </w:t>
      </w:r>
    </w:p>
    <w:p w14:paraId="055887B3" w14:textId="77777777" w:rsidR="00012705" w:rsidRDefault="00000000">
      <w:pPr>
        <w:spacing w:before="26" w:after="0"/>
      </w:pPr>
      <w:r>
        <w:rPr>
          <w:noProof/>
        </w:rPr>
        <w:drawing>
          <wp:inline distT="0" distB="0" distL="0" distR="0" wp14:anchorId="287C2348" wp14:editId="3D62445E">
            <wp:extent cx="152400" cy="152400"/>
            <wp:effectExtent l="0" t="0" r="0" b="0"/>
            <wp:docPr id="1196463623" name="Picture 119646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Examenul de verificare a </w:t>
      </w:r>
      <w:proofErr w:type="spellStart"/>
      <w:r>
        <w:rPr>
          <w:color w:val="000000"/>
        </w:rPr>
        <w:t>cunoştinţelor</w:t>
      </w:r>
      <w:proofErr w:type="spellEnd"/>
      <w:r>
        <w:rPr>
          <w:color w:val="000000"/>
        </w:rPr>
        <w:t xml:space="preserve"> profesionale de drept românesc se organizează anual de către U.N.B.R. şi constă într-o evaluare scrisă, sub forma unui test-grilă din următoarele domenii: </w:t>
      </w:r>
      <w:proofErr w:type="spellStart"/>
      <w:r>
        <w:rPr>
          <w:color w:val="000000"/>
        </w:rPr>
        <w:t>legislaţia</w:t>
      </w:r>
      <w:proofErr w:type="spellEnd"/>
      <w:r>
        <w:rPr>
          <w:color w:val="000000"/>
        </w:rPr>
        <w:t xml:space="preserve"> privind profesia de avocat, drept civil, drept penal, drept procesual civil, drept procesual penal.</w:t>
      </w:r>
    </w:p>
    <w:p w14:paraId="305A91BB" w14:textId="77777777" w:rsidR="00012705" w:rsidRDefault="00000000">
      <w:pPr>
        <w:spacing w:before="80" w:after="0"/>
      </w:pPr>
      <w:r>
        <w:rPr>
          <w:noProof/>
        </w:rPr>
        <w:drawing>
          <wp:inline distT="0" distB="0" distL="0" distR="0" wp14:anchorId="7DE5A15D" wp14:editId="6D6C571B">
            <wp:extent cx="152400" cy="152400"/>
            <wp:effectExtent l="0" t="0" r="0" b="0"/>
            <wp:docPr id="1232970711" name="Picture 123297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15 </w:t>
      </w:r>
    </w:p>
    <w:p w14:paraId="1D957326" w14:textId="77777777" w:rsidR="00012705" w:rsidRDefault="00000000">
      <w:pPr>
        <w:spacing w:before="26" w:after="0"/>
      </w:pPr>
      <w:r>
        <w:rPr>
          <w:noProof/>
        </w:rPr>
        <w:lastRenderedPageBreak/>
        <w:drawing>
          <wp:inline distT="0" distB="0" distL="0" distR="0" wp14:anchorId="70569D6B" wp14:editId="45E20064">
            <wp:extent cx="152400" cy="152400"/>
            <wp:effectExtent l="0" t="0" r="0" b="0"/>
            <wp:docPr id="743996744" name="Picture 743996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Examenul se </w:t>
      </w:r>
      <w:proofErr w:type="spellStart"/>
      <w:r>
        <w:rPr>
          <w:color w:val="000000"/>
        </w:rPr>
        <w:t>desfăşoară</w:t>
      </w:r>
      <w:proofErr w:type="spellEnd"/>
      <w:r>
        <w:rPr>
          <w:color w:val="000000"/>
        </w:rPr>
        <w:t xml:space="preserve"> pe baza unui regulament de examen adoptat de Consiliul U.N.B.R. Examenul de verificare a </w:t>
      </w:r>
      <w:proofErr w:type="spellStart"/>
      <w:r>
        <w:rPr>
          <w:color w:val="000000"/>
        </w:rPr>
        <w:t>cunoştinţelor</w:t>
      </w:r>
      <w:proofErr w:type="spellEnd"/>
      <w:r>
        <w:rPr>
          <w:color w:val="000000"/>
        </w:rPr>
        <w:t xml:space="preserve"> profesionale se </w:t>
      </w:r>
      <w:proofErr w:type="spellStart"/>
      <w:r>
        <w:rPr>
          <w:color w:val="000000"/>
        </w:rPr>
        <w:t>desfăşoară</w:t>
      </w:r>
      <w:proofErr w:type="spellEnd"/>
      <w:r>
        <w:rPr>
          <w:color w:val="000000"/>
        </w:rPr>
        <w:t xml:space="preserve"> în limba română.</w:t>
      </w:r>
    </w:p>
    <w:p w14:paraId="096F45D6" w14:textId="77777777" w:rsidR="00012705" w:rsidRDefault="00012705">
      <w:pPr>
        <w:spacing w:after="0"/>
      </w:pPr>
    </w:p>
    <w:p w14:paraId="0CD6CBBB" w14:textId="77777777" w:rsidR="00012705" w:rsidRDefault="00000000">
      <w:pPr>
        <w:spacing w:before="80" w:after="0"/>
        <w:jc w:val="center"/>
      </w:pPr>
      <w:r>
        <w:rPr>
          <w:noProof/>
        </w:rPr>
        <w:drawing>
          <wp:inline distT="0" distB="0" distL="0" distR="0" wp14:anchorId="0A35D32C" wp14:editId="4DF30677">
            <wp:extent cx="152400" cy="152400"/>
            <wp:effectExtent l="0" t="0" r="0" b="0"/>
            <wp:docPr id="1781261140" name="Picture 178126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CAPITOLUL V:Dispoziţii finale</w:t>
      </w:r>
    </w:p>
    <w:p w14:paraId="2752861F" w14:textId="77777777" w:rsidR="00012705" w:rsidRDefault="00000000">
      <w:pPr>
        <w:spacing w:before="80" w:after="0"/>
      </w:pPr>
      <w:r>
        <w:rPr>
          <w:noProof/>
        </w:rPr>
        <w:drawing>
          <wp:inline distT="0" distB="0" distL="0" distR="0" wp14:anchorId="7F4BE801" wp14:editId="1E107A55">
            <wp:extent cx="152400" cy="152400"/>
            <wp:effectExtent l="0" t="0" r="0" b="0"/>
            <wp:docPr id="1950128518" name="Picture 195012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16 </w:t>
      </w:r>
    </w:p>
    <w:p w14:paraId="23F02E27" w14:textId="77777777" w:rsidR="00012705" w:rsidRDefault="00000000">
      <w:pPr>
        <w:spacing w:before="26" w:after="0"/>
      </w:pPr>
      <w:r>
        <w:rPr>
          <w:noProof/>
        </w:rPr>
        <w:drawing>
          <wp:inline distT="0" distB="0" distL="0" distR="0" wp14:anchorId="7931CE0A" wp14:editId="06BA5A8F">
            <wp:extent cx="152400" cy="152400"/>
            <wp:effectExtent l="0" t="0" r="0" b="0"/>
            <wp:docPr id="213465574" name="Picture 21346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Admiterea cererii de primire în profesia de avocat din România şi </w:t>
      </w:r>
      <w:proofErr w:type="spellStart"/>
      <w:r>
        <w:rPr>
          <w:color w:val="000000"/>
        </w:rPr>
        <w:t>recunoaşterea</w:t>
      </w:r>
      <w:proofErr w:type="spellEnd"/>
      <w:r>
        <w:rPr>
          <w:color w:val="000000"/>
        </w:rPr>
        <w:t xml:space="preserve"> dreptului de a exercita profesia de avocat cu titlul profesional din România se acordă, prin decizie a Comisiei permanente a U.N.B.R., candidatului declarat admis la examenul pentru verificarea </w:t>
      </w:r>
      <w:proofErr w:type="spellStart"/>
      <w:r>
        <w:rPr>
          <w:color w:val="000000"/>
        </w:rPr>
        <w:t>cunoştinţelor</w:t>
      </w:r>
      <w:proofErr w:type="spellEnd"/>
      <w:r>
        <w:rPr>
          <w:color w:val="000000"/>
        </w:rPr>
        <w:t xml:space="preserve"> profesionale sau solicitantului care a făcut dovada îndeplinirii stagiului.</w:t>
      </w:r>
    </w:p>
    <w:p w14:paraId="50274E4E" w14:textId="77777777" w:rsidR="00012705" w:rsidRDefault="00000000">
      <w:pPr>
        <w:spacing w:before="80" w:after="0"/>
      </w:pPr>
      <w:r>
        <w:rPr>
          <w:noProof/>
        </w:rPr>
        <w:drawing>
          <wp:inline distT="0" distB="0" distL="0" distR="0" wp14:anchorId="3630DC6B" wp14:editId="0B84BEC1">
            <wp:extent cx="152400" cy="152400"/>
            <wp:effectExtent l="0" t="0" r="0" b="0"/>
            <wp:docPr id="172458732" name="Picture 17245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17 </w:t>
      </w:r>
    </w:p>
    <w:p w14:paraId="0EF3F2C3" w14:textId="77777777" w:rsidR="00012705" w:rsidRDefault="00000000">
      <w:pPr>
        <w:spacing w:before="26" w:after="0"/>
      </w:pPr>
      <w:r>
        <w:rPr>
          <w:noProof/>
        </w:rPr>
        <w:drawing>
          <wp:inline distT="0" distB="0" distL="0" distR="0" wp14:anchorId="7E96A955" wp14:editId="74EB1D0F">
            <wp:extent cx="152400" cy="152400"/>
            <wp:effectExtent l="0" t="0" r="0" b="0"/>
            <wp:docPr id="368526665" name="Picture 36852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(1)Decizia privind acordarea dreptului de a exercita profesia de avocat în România se emite individual, în format electronic, şi este semnată cu semnătură electronică calificată, în </w:t>
      </w:r>
      <w:proofErr w:type="spellStart"/>
      <w:r>
        <w:rPr>
          <w:color w:val="000000"/>
        </w:rPr>
        <w:t>condiţiile</w:t>
      </w:r>
      <w:proofErr w:type="spellEnd"/>
      <w:r>
        <w:rPr>
          <w:color w:val="000000"/>
        </w:rPr>
        <w:t xml:space="preserve"> legii. La cererea expresă a solicitantului, ordinul poate fi emis în format </w:t>
      </w:r>
      <w:proofErr w:type="spellStart"/>
      <w:r>
        <w:rPr>
          <w:color w:val="000000"/>
        </w:rPr>
        <w:t>letric</w:t>
      </w:r>
      <w:proofErr w:type="spellEnd"/>
      <w:r>
        <w:rPr>
          <w:color w:val="000000"/>
        </w:rPr>
        <w:t>.</w:t>
      </w:r>
    </w:p>
    <w:p w14:paraId="3FB4CFF2" w14:textId="77777777" w:rsidR="00012705" w:rsidRDefault="00000000">
      <w:pPr>
        <w:spacing w:before="26" w:after="0"/>
      </w:pPr>
      <w:r>
        <w:rPr>
          <w:noProof/>
        </w:rPr>
        <w:drawing>
          <wp:inline distT="0" distB="0" distL="0" distR="0" wp14:anchorId="7AC6B9F6" wp14:editId="34D919C3">
            <wp:extent cx="152400" cy="152400"/>
            <wp:effectExtent l="0" t="0" r="0" b="0"/>
            <wp:docPr id="197928605" name="Picture 197928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(2)Solicitantul căruia i s-a recunoscut calificarea profesională şi dreptul de a exercita profesia de avocat cu titlul profesional din România </w:t>
      </w:r>
      <w:proofErr w:type="spellStart"/>
      <w:r>
        <w:rPr>
          <w:color w:val="000000"/>
        </w:rPr>
        <w:t>dobândeşte</w:t>
      </w:r>
      <w:proofErr w:type="spellEnd"/>
      <w:r>
        <w:rPr>
          <w:color w:val="000000"/>
        </w:rPr>
        <w:t xml:space="preserve"> calitatea de membru al baroului şi va fi înscris în Tabloul </w:t>
      </w:r>
      <w:proofErr w:type="spellStart"/>
      <w:r>
        <w:rPr>
          <w:color w:val="000000"/>
        </w:rPr>
        <w:t>avocaţilor</w:t>
      </w:r>
      <w:proofErr w:type="spellEnd"/>
      <w:r>
        <w:rPr>
          <w:color w:val="000000"/>
        </w:rPr>
        <w:t xml:space="preserve">, cu respectarea prevederilor art. 21 şi 23 din Legea nr. </w:t>
      </w:r>
      <w:r>
        <w:rPr>
          <w:color w:val="1B1B1B"/>
        </w:rPr>
        <w:t>51/1995</w:t>
      </w:r>
      <w:r>
        <w:rPr>
          <w:color w:val="000000"/>
        </w:rPr>
        <w:t>.</w:t>
      </w:r>
    </w:p>
    <w:p w14:paraId="169A5E18" w14:textId="77777777" w:rsidR="00012705" w:rsidRDefault="00000000">
      <w:pPr>
        <w:spacing w:before="80" w:after="0"/>
      </w:pPr>
      <w:r>
        <w:rPr>
          <w:noProof/>
        </w:rPr>
        <w:drawing>
          <wp:inline distT="0" distB="0" distL="0" distR="0" wp14:anchorId="07BE3060" wp14:editId="265280E2">
            <wp:extent cx="152400" cy="152400"/>
            <wp:effectExtent l="0" t="0" r="0" b="0"/>
            <wp:docPr id="431705765" name="Picture 43170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18 </w:t>
      </w:r>
    </w:p>
    <w:p w14:paraId="3B1876C4" w14:textId="77777777" w:rsidR="00012705" w:rsidRDefault="00000000">
      <w:pPr>
        <w:spacing w:before="26" w:after="0"/>
      </w:pPr>
      <w:r>
        <w:rPr>
          <w:noProof/>
        </w:rPr>
        <w:drawing>
          <wp:inline distT="0" distB="0" distL="0" distR="0" wp14:anchorId="462725CF" wp14:editId="66E24984">
            <wp:extent cx="152400" cy="152400"/>
            <wp:effectExtent l="0" t="0" r="0" b="0"/>
            <wp:docPr id="768008266" name="Picture 76800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Comisia permanentă a U.N.B.R. şi decanii barourilor asigură comunicarea şi punerea în aplicare a prezentului titlu, în </w:t>
      </w:r>
      <w:proofErr w:type="spellStart"/>
      <w:r>
        <w:rPr>
          <w:color w:val="000000"/>
        </w:rPr>
        <w:t>condiţiile</w:t>
      </w:r>
      <w:proofErr w:type="spellEnd"/>
      <w:r>
        <w:rPr>
          <w:color w:val="000000"/>
        </w:rPr>
        <w:t xml:space="preserve"> prevăzute de Legea nr. </w:t>
      </w:r>
      <w:r>
        <w:rPr>
          <w:color w:val="1B1B1B"/>
        </w:rPr>
        <w:t>51/1995</w:t>
      </w:r>
      <w:r>
        <w:rPr>
          <w:color w:val="000000"/>
        </w:rPr>
        <w:t xml:space="preserve"> şi de Statutul profesiei de avocat.</w:t>
      </w:r>
    </w:p>
    <w:p w14:paraId="349111F3" w14:textId="77777777" w:rsidR="00012705" w:rsidRDefault="00012705">
      <w:pPr>
        <w:spacing w:after="0"/>
      </w:pPr>
    </w:p>
    <w:p w14:paraId="3C6A5B76" w14:textId="77777777" w:rsidR="00012705" w:rsidRDefault="00000000">
      <w:pPr>
        <w:spacing w:before="80" w:after="0"/>
        <w:jc w:val="center"/>
      </w:pPr>
      <w:r>
        <w:rPr>
          <w:noProof/>
        </w:rPr>
        <w:drawing>
          <wp:inline distT="0" distB="0" distL="0" distR="0" wp14:anchorId="122B4C8F" wp14:editId="2224CA3D">
            <wp:extent cx="152400" cy="152400"/>
            <wp:effectExtent l="0" t="0" r="0" b="0"/>
            <wp:docPr id="1077764052" name="Picture 107776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TITLUL </w:t>
      </w:r>
      <w:proofErr w:type="spellStart"/>
      <w:r>
        <w:rPr>
          <w:b/>
          <w:color w:val="000000"/>
        </w:rPr>
        <w:t>II:Recunoaşterea</w:t>
      </w:r>
      <w:proofErr w:type="spellEnd"/>
      <w:r>
        <w:rPr>
          <w:b/>
          <w:color w:val="000000"/>
        </w:rPr>
        <w:t xml:space="preserve"> şi atestarea calificării profesionale pentru </w:t>
      </w:r>
      <w:proofErr w:type="spellStart"/>
      <w:r>
        <w:rPr>
          <w:b/>
          <w:color w:val="000000"/>
        </w:rPr>
        <w:t>avocaţii</w:t>
      </w:r>
      <w:proofErr w:type="spellEnd"/>
      <w:r>
        <w:rPr>
          <w:b/>
          <w:color w:val="000000"/>
        </w:rPr>
        <w:t xml:space="preserve"> care provin din alte state decât cele membre ale Uniunii Europene sau </w:t>
      </w:r>
      <w:proofErr w:type="spellStart"/>
      <w:r>
        <w:rPr>
          <w:b/>
          <w:color w:val="000000"/>
        </w:rPr>
        <w:t>aparţinând</w:t>
      </w:r>
      <w:proofErr w:type="spellEnd"/>
      <w:r>
        <w:rPr>
          <w:b/>
          <w:color w:val="000000"/>
        </w:rPr>
        <w:t xml:space="preserve"> </w:t>
      </w:r>
      <w:proofErr w:type="spellStart"/>
      <w:r>
        <w:rPr>
          <w:b/>
          <w:color w:val="000000"/>
        </w:rPr>
        <w:t>Spaţiului</w:t>
      </w:r>
      <w:proofErr w:type="spellEnd"/>
      <w:r>
        <w:rPr>
          <w:b/>
          <w:color w:val="000000"/>
        </w:rPr>
        <w:t xml:space="preserve"> Economic European ori din </w:t>
      </w:r>
      <w:proofErr w:type="spellStart"/>
      <w:r>
        <w:rPr>
          <w:b/>
          <w:color w:val="000000"/>
        </w:rPr>
        <w:t>Confederaţia</w:t>
      </w:r>
      <w:proofErr w:type="spellEnd"/>
      <w:r>
        <w:rPr>
          <w:b/>
          <w:color w:val="000000"/>
        </w:rPr>
        <w:t xml:space="preserve"> </w:t>
      </w:r>
      <w:proofErr w:type="spellStart"/>
      <w:r>
        <w:rPr>
          <w:b/>
          <w:color w:val="000000"/>
        </w:rPr>
        <w:t>Elveţiană</w:t>
      </w:r>
      <w:proofErr w:type="spellEnd"/>
    </w:p>
    <w:p w14:paraId="5743A2F2" w14:textId="77777777" w:rsidR="00012705" w:rsidRDefault="00012705">
      <w:pPr>
        <w:spacing w:after="0"/>
      </w:pPr>
    </w:p>
    <w:p w14:paraId="58CEF907" w14:textId="77777777" w:rsidR="00012705" w:rsidRDefault="00000000">
      <w:pPr>
        <w:spacing w:before="80" w:after="0"/>
        <w:jc w:val="center"/>
      </w:pPr>
      <w:r>
        <w:rPr>
          <w:noProof/>
        </w:rPr>
        <w:drawing>
          <wp:inline distT="0" distB="0" distL="0" distR="0" wp14:anchorId="786F5A27" wp14:editId="62E27BC2">
            <wp:extent cx="152400" cy="152400"/>
            <wp:effectExtent l="0" t="0" r="0" b="0"/>
            <wp:docPr id="208390935" name="Picture 20839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CAPITOLUL I:Etapa de informare</w:t>
      </w:r>
    </w:p>
    <w:p w14:paraId="17345697" w14:textId="77777777" w:rsidR="00012705" w:rsidRDefault="00000000">
      <w:pPr>
        <w:spacing w:before="80" w:after="0"/>
      </w:pPr>
      <w:r>
        <w:rPr>
          <w:noProof/>
        </w:rPr>
        <w:drawing>
          <wp:inline distT="0" distB="0" distL="0" distR="0" wp14:anchorId="25B2A967" wp14:editId="5219ABC9">
            <wp:extent cx="152400" cy="152400"/>
            <wp:effectExtent l="0" t="0" r="0" b="0"/>
            <wp:docPr id="18534091" name="Picture 1853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1 </w:t>
      </w:r>
    </w:p>
    <w:p w14:paraId="4DEA988D" w14:textId="77777777" w:rsidR="00012705" w:rsidRDefault="00000000">
      <w:pPr>
        <w:spacing w:before="26" w:after="0"/>
      </w:pPr>
      <w:r>
        <w:rPr>
          <w:noProof/>
        </w:rPr>
        <w:drawing>
          <wp:inline distT="0" distB="0" distL="0" distR="0" wp14:anchorId="3DE00FEB" wp14:editId="57CF724D">
            <wp:extent cx="152400" cy="152400"/>
            <wp:effectExtent l="0" t="0" r="0" b="0"/>
            <wp:docPr id="1645252760" name="Picture 164525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Scrisoarea adresată de către solicitant Uniunii </w:t>
      </w:r>
      <w:proofErr w:type="spellStart"/>
      <w:r>
        <w:rPr>
          <w:color w:val="000000"/>
        </w:rPr>
        <w:t>Naţionale</w:t>
      </w:r>
      <w:proofErr w:type="spellEnd"/>
      <w:r>
        <w:rPr>
          <w:color w:val="000000"/>
        </w:rPr>
        <w:t xml:space="preserve"> a Barourilor din România, denumită în continuare U.N.B.R., se transmite secretariatului general al U.N.B.R., care va furniza datele cu privire la: cererea-tip de solicitare a accesului la profesie, lista documentelor care trebuie să </w:t>
      </w:r>
      <w:proofErr w:type="spellStart"/>
      <w:r>
        <w:rPr>
          <w:color w:val="000000"/>
        </w:rPr>
        <w:t>însoţească</w:t>
      </w:r>
      <w:proofErr w:type="spellEnd"/>
      <w:r>
        <w:rPr>
          <w:color w:val="000000"/>
        </w:rPr>
        <w:t xml:space="preserve"> cererea. Dacă se solicită şi primirea în profesia de avocat din România, U.N.B.R. va furniza solicitantului şi tematica şi bibliografia orientativă pentru examenul de verificare a </w:t>
      </w:r>
      <w:proofErr w:type="spellStart"/>
      <w:r>
        <w:rPr>
          <w:color w:val="000000"/>
        </w:rPr>
        <w:t>cunoştinţelor</w:t>
      </w:r>
      <w:proofErr w:type="spellEnd"/>
      <w:r>
        <w:rPr>
          <w:color w:val="000000"/>
        </w:rPr>
        <w:t xml:space="preserve"> de drept românesc şi de limbă română.</w:t>
      </w:r>
    </w:p>
    <w:p w14:paraId="3BEB2DD1" w14:textId="77777777" w:rsidR="00012705" w:rsidRDefault="00012705">
      <w:pPr>
        <w:spacing w:after="0"/>
      </w:pPr>
    </w:p>
    <w:p w14:paraId="48498789" w14:textId="77777777" w:rsidR="00012705" w:rsidRDefault="00000000">
      <w:pPr>
        <w:spacing w:before="80" w:after="0"/>
        <w:jc w:val="center"/>
      </w:pPr>
      <w:r>
        <w:rPr>
          <w:noProof/>
        </w:rPr>
        <w:drawing>
          <wp:inline distT="0" distB="0" distL="0" distR="0" wp14:anchorId="4C60DC33" wp14:editId="3AEC5D68">
            <wp:extent cx="152400" cy="152400"/>
            <wp:effectExtent l="0" t="0" r="0" b="0"/>
            <wp:docPr id="504421051" name="Picture 50442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CAPITOLUL </w:t>
      </w:r>
      <w:proofErr w:type="spellStart"/>
      <w:r>
        <w:rPr>
          <w:b/>
          <w:color w:val="000000"/>
        </w:rPr>
        <w:t>II:Etapa</w:t>
      </w:r>
      <w:proofErr w:type="spellEnd"/>
      <w:r>
        <w:rPr>
          <w:b/>
          <w:color w:val="000000"/>
        </w:rPr>
        <w:t xml:space="preserve"> de evaluare</w:t>
      </w:r>
    </w:p>
    <w:p w14:paraId="47E18017" w14:textId="77777777" w:rsidR="00012705" w:rsidRDefault="00000000">
      <w:pPr>
        <w:spacing w:before="80" w:after="0"/>
      </w:pPr>
      <w:r>
        <w:rPr>
          <w:noProof/>
        </w:rPr>
        <w:lastRenderedPageBreak/>
        <w:drawing>
          <wp:inline distT="0" distB="0" distL="0" distR="0" wp14:anchorId="18C82032" wp14:editId="5087E798">
            <wp:extent cx="152400" cy="152400"/>
            <wp:effectExtent l="0" t="0" r="0" b="0"/>
            <wp:docPr id="1262095750" name="Picture 126209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2 </w:t>
      </w:r>
    </w:p>
    <w:p w14:paraId="30FBCCB8" w14:textId="77777777" w:rsidR="00012705" w:rsidRDefault="00000000">
      <w:pPr>
        <w:spacing w:before="26" w:after="0"/>
      </w:pPr>
      <w:r>
        <w:rPr>
          <w:noProof/>
        </w:rPr>
        <w:drawing>
          <wp:inline distT="0" distB="0" distL="0" distR="0" wp14:anchorId="08CC8C5C" wp14:editId="2A316C9B">
            <wp:extent cx="152400" cy="152400"/>
            <wp:effectExtent l="0" t="0" r="0" b="0"/>
            <wp:docPr id="453260035" name="Picture 45326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(1)</w:t>
      </w:r>
      <w:r>
        <w:rPr>
          <w:b/>
          <w:color w:val="000000"/>
        </w:rPr>
        <w:t xml:space="preserve">Solicitantul va depune Cererea privind accesul la profesia de avocat (formular-tip), în care sunt </w:t>
      </w:r>
      <w:proofErr w:type="spellStart"/>
      <w:r>
        <w:rPr>
          <w:b/>
          <w:color w:val="000000"/>
        </w:rPr>
        <w:t>menţionate</w:t>
      </w:r>
      <w:proofErr w:type="spellEnd"/>
      <w:r>
        <w:rPr>
          <w:b/>
          <w:color w:val="000000"/>
        </w:rPr>
        <w:t xml:space="preserve"> expres şi documentele ce se anexează acesteia. Cererea va </w:t>
      </w:r>
      <w:proofErr w:type="spellStart"/>
      <w:r>
        <w:rPr>
          <w:b/>
          <w:color w:val="000000"/>
        </w:rPr>
        <w:t>menţiona</w:t>
      </w:r>
      <w:proofErr w:type="spellEnd"/>
      <w:r>
        <w:rPr>
          <w:b/>
          <w:color w:val="000000"/>
        </w:rPr>
        <w:t xml:space="preserve">, dacă este cazul, </w:t>
      </w:r>
      <w:proofErr w:type="spellStart"/>
      <w:r>
        <w:rPr>
          <w:b/>
          <w:color w:val="000000"/>
        </w:rPr>
        <w:t>convenţia</w:t>
      </w:r>
      <w:proofErr w:type="spellEnd"/>
      <w:r>
        <w:rPr>
          <w:b/>
          <w:color w:val="000000"/>
        </w:rPr>
        <w:t xml:space="preserve"> bilaterală încheiată de U.N.B.R. cu organismul profesional similar din statul din care provine solicitantul, iar, în lipsa acesteia, se vor depune documente oficiale care să ateste </w:t>
      </w:r>
      <w:proofErr w:type="spellStart"/>
      <w:r>
        <w:rPr>
          <w:b/>
          <w:color w:val="000000"/>
        </w:rPr>
        <w:t>existenţa</w:t>
      </w:r>
      <w:proofErr w:type="spellEnd"/>
      <w:r>
        <w:rPr>
          <w:b/>
          <w:color w:val="000000"/>
        </w:rPr>
        <w:t xml:space="preserve"> şi limitele </w:t>
      </w:r>
      <w:proofErr w:type="spellStart"/>
      <w:r>
        <w:rPr>
          <w:b/>
          <w:color w:val="000000"/>
        </w:rPr>
        <w:t>reciprocităţii</w:t>
      </w:r>
      <w:proofErr w:type="spellEnd"/>
      <w:r>
        <w:rPr>
          <w:b/>
          <w:color w:val="000000"/>
        </w:rPr>
        <w:t xml:space="preserve">. În cerere se va face precizarea </w:t>
      </w:r>
      <w:proofErr w:type="spellStart"/>
      <w:r>
        <w:rPr>
          <w:b/>
          <w:color w:val="000000"/>
        </w:rPr>
        <w:t>opţiunii</w:t>
      </w:r>
      <w:proofErr w:type="spellEnd"/>
      <w:r>
        <w:rPr>
          <w:b/>
          <w:color w:val="000000"/>
        </w:rPr>
        <w:t xml:space="preserve"> solicitantului în legătură cu:</w:t>
      </w:r>
    </w:p>
    <w:p w14:paraId="46E98AEE" w14:textId="77777777" w:rsidR="00012705" w:rsidRDefault="00000000">
      <w:pPr>
        <w:spacing w:after="0"/>
      </w:pPr>
      <w:r>
        <w:rPr>
          <w:noProof/>
        </w:rPr>
        <w:drawing>
          <wp:inline distT="0" distB="0" distL="0" distR="0" wp14:anchorId="45203F37" wp14:editId="0125F0B5">
            <wp:extent cx="152400" cy="152400"/>
            <wp:effectExtent l="0" t="0" r="0" b="0"/>
            <wp:docPr id="429308566" name="Picture 42930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a)efectuarea unui stagiu de adaptare în profesia de avocat din România pe o perioadă de 3 ani;</w:t>
      </w:r>
    </w:p>
    <w:p w14:paraId="0883AF5F" w14:textId="77777777" w:rsidR="00012705" w:rsidRDefault="00000000">
      <w:pPr>
        <w:spacing w:after="0"/>
      </w:pPr>
      <w:r>
        <w:rPr>
          <w:noProof/>
        </w:rPr>
        <w:drawing>
          <wp:inline distT="0" distB="0" distL="0" distR="0" wp14:anchorId="27900D6C" wp14:editId="5C5FAE84">
            <wp:extent cx="152400" cy="152400"/>
            <wp:effectExtent l="0" t="0" r="0" b="0"/>
            <wp:docPr id="1618399891" name="Picture 1618399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b)</w:t>
      </w:r>
      <w:proofErr w:type="spellStart"/>
      <w:r>
        <w:rPr>
          <w:color w:val="000000"/>
        </w:rPr>
        <w:t>susţinerea</w:t>
      </w:r>
      <w:proofErr w:type="spellEnd"/>
      <w:r>
        <w:rPr>
          <w:color w:val="000000"/>
        </w:rPr>
        <w:t xml:space="preserve"> unui examen de verificare a </w:t>
      </w:r>
      <w:proofErr w:type="spellStart"/>
      <w:r>
        <w:rPr>
          <w:color w:val="000000"/>
        </w:rPr>
        <w:t>cunoştinţelor</w:t>
      </w:r>
      <w:proofErr w:type="spellEnd"/>
      <w:r>
        <w:rPr>
          <w:color w:val="000000"/>
        </w:rPr>
        <w:t xml:space="preserve"> de drept românesc şi de limbă română, dacă se atestă documentar absolvirea unei </w:t>
      </w:r>
      <w:proofErr w:type="spellStart"/>
      <w:r>
        <w:rPr>
          <w:color w:val="000000"/>
        </w:rPr>
        <w:t>facultăţi</w:t>
      </w:r>
      <w:proofErr w:type="spellEnd"/>
      <w:r>
        <w:rPr>
          <w:color w:val="000000"/>
        </w:rPr>
        <w:t xml:space="preserve"> de drept care include in programa curriculară studiul dreptului românesc.</w:t>
      </w:r>
    </w:p>
    <w:p w14:paraId="3EEB79FF" w14:textId="77777777" w:rsidR="00012705" w:rsidRDefault="00000000">
      <w:pPr>
        <w:spacing w:before="26" w:after="0"/>
      </w:pPr>
      <w:r>
        <w:rPr>
          <w:noProof/>
        </w:rPr>
        <w:drawing>
          <wp:inline distT="0" distB="0" distL="0" distR="0" wp14:anchorId="5DB6F1D4" wp14:editId="4E683B84">
            <wp:extent cx="152400" cy="152400"/>
            <wp:effectExtent l="0" t="0" r="0" b="0"/>
            <wp:docPr id="1423828573" name="Picture 142382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(2)</w:t>
      </w:r>
      <w:r>
        <w:rPr>
          <w:b/>
          <w:color w:val="000000"/>
        </w:rPr>
        <w:t>Documentele ce se anexează cererii sunt următoarele:</w:t>
      </w:r>
    </w:p>
    <w:p w14:paraId="6AB40519" w14:textId="77777777" w:rsidR="00012705" w:rsidRDefault="00000000">
      <w:pPr>
        <w:spacing w:after="0"/>
      </w:pPr>
      <w:r>
        <w:rPr>
          <w:noProof/>
        </w:rPr>
        <w:drawing>
          <wp:inline distT="0" distB="0" distL="0" distR="0" wp14:anchorId="0FC00734" wp14:editId="54E11DF8">
            <wp:extent cx="152400" cy="152400"/>
            <wp:effectExtent l="0" t="0" r="0" b="0"/>
            <wp:docPr id="1420843648" name="Picture 142084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a)două fotografii tip </w:t>
      </w:r>
      <w:proofErr w:type="spellStart"/>
      <w:r>
        <w:rPr>
          <w:color w:val="000000"/>
        </w:rPr>
        <w:t>legitimaţie</w:t>
      </w:r>
      <w:proofErr w:type="spellEnd"/>
      <w:r>
        <w:rPr>
          <w:color w:val="000000"/>
        </w:rPr>
        <w:t>;</w:t>
      </w:r>
    </w:p>
    <w:p w14:paraId="17348BA4" w14:textId="77777777" w:rsidR="00012705" w:rsidRDefault="00000000">
      <w:pPr>
        <w:spacing w:after="0"/>
      </w:pPr>
      <w:r>
        <w:rPr>
          <w:noProof/>
        </w:rPr>
        <w:drawing>
          <wp:inline distT="0" distB="0" distL="0" distR="0" wp14:anchorId="5B47A941" wp14:editId="67350D9C">
            <wp:extent cx="152400" cy="152400"/>
            <wp:effectExtent l="0" t="0" r="0" b="0"/>
            <wp:docPr id="1462936045" name="Picture 1462936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b)curriculum vitae - original, semnat;</w:t>
      </w:r>
    </w:p>
    <w:p w14:paraId="55DDDA35" w14:textId="77777777" w:rsidR="00012705" w:rsidRDefault="00000000">
      <w:pPr>
        <w:spacing w:after="0"/>
      </w:pPr>
      <w:r>
        <w:rPr>
          <w:noProof/>
        </w:rPr>
        <w:drawing>
          <wp:inline distT="0" distB="0" distL="0" distR="0" wp14:anchorId="79580232" wp14:editId="405920EA">
            <wp:extent cx="152400" cy="152400"/>
            <wp:effectExtent l="0" t="0" r="0" b="0"/>
            <wp:docPr id="603402908" name="Picture 603402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c)</w:t>
      </w:r>
      <w:proofErr w:type="spellStart"/>
      <w:r>
        <w:rPr>
          <w:color w:val="000000"/>
        </w:rPr>
        <w:t>paşaport</w:t>
      </w:r>
      <w:proofErr w:type="spellEnd"/>
      <w:r>
        <w:rPr>
          <w:color w:val="000000"/>
        </w:rPr>
        <w:t xml:space="preserve"> - fotocopie;</w:t>
      </w:r>
    </w:p>
    <w:p w14:paraId="3B0915F8" w14:textId="77777777" w:rsidR="00012705" w:rsidRDefault="00000000">
      <w:pPr>
        <w:spacing w:after="0"/>
      </w:pPr>
      <w:r>
        <w:rPr>
          <w:noProof/>
        </w:rPr>
        <w:drawing>
          <wp:inline distT="0" distB="0" distL="0" distR="0" wp14:anchorId="36508873" wp14:editId="4A8F7CA4">
            <wp:extent cx="152400" cy="152400"/>
            <wp:effectExtent l="0" t="0" r="0" b="0"/>
            <wp:docPr id="465867385" name="Picture 465867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d)certificatul (atestatul) organismului profesional ori al </w:t>
      </w:r>
      <w:proofErr w:type="spellStart"/>
      <w:r>
        <w:rPr>
          <w:color w:val="000000"/>
        </w:rPr>
        <w:t>autorităţii</w:t>
      </w:r>
      <w:proofErr w:type="spellEnd"/>
      <w:r>
        <w:rPr>
          <w:color w:val="000000"/>
        </w:rPr>
        <w:t xml:space="preserve"> publice din statul al cărui </w:t>
      </w:r>
      <w:proofErr w:type="spellStart"/>
      <w:r>
        <w:rPr>
          <w:color w:val="000000"/>
        </w:rPr>
        <w:t>cetăţean</w:t>
      </w:r>
      <w:proofErr w:type="spellEnd"/>
      <w:r>
        <w:rPr>
          <w:color w:val="000000"/>
        </w:rPr>
        <w:t xml:space="preserve"> este solicitantul sau, după caz, unde acesta </w:t>
      </w:r>
      <w:proofErr w:type="spellStart"/>
      <w:r>
        <w:rPr>
          <w:color w:val="000000"/>
        </w:rPr>
        <w:t>îşi</w:t>
      </w:r>
      <w:proofErr w:type="spellEnd"/>
      <w:r>
        <w:rPr>
          <w:color w:val="000000"/>
        </w:rPr>
        <w:t xml:space="preserve"> are domiciliul ori sediul profesional, cu legalizarea în original efectuată în statul respectiv şi cu traducerea autorizată (efectuată de un notar public din România), ambele prezentate în termen de 3 luni de la data eliberării lor;</w:t>
      </w:r>
    </w:p>
    <w:p w14:paraId="669CA874" w14:textId="77777777" w:rsidR="00012705" w:rsidRDefault="00000000">
      <w:pPr>
        <w:spacing w:after="0"/>
      </w:pPr>
      <w:r>
        <w:rPr>
          <w:noProof/>
        </w:rPr>
        <w:drawing>
          <wp:inline distT="0" distB="0" distL="0" distR="0" wp14:anchorId="7DAD89C0" wp14:editId="058A735B">
            <wp:extent cx="152400" cy="152400"/>
            <wp:effectExtent l="0" t="0" r="0" b="0"/>
            <wp:docPr id="368999721" name="Picture 368999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e)diploma emisă de o universitate sau de un colegiu universitar, prin care se certifică încheierea de către titular a unui ciclu de studii superioare cu durata minimă de 3 ani, în copie legalizată, cu legalizarea în statul respectiv şi cu traducerea autorizată (efectuată de un notar public din România), ambele prezentate în termen de 3 luni de la data eliberării lor;</w:t>
      </w:r>
    </w:p>
    <w:p w14:paraId="22F7506B" w14:textId="77777777" w:rsidR="00012705" w:rsidRDefault="00000000">
      <w:pPr>
        <w:spacing w:after="0"/>
      </w:pPr>
      <w:r>
        <w:rPr>
          <w:noProof/>
        </w:rPr>
        <w:drawing>
          <wp:inline distT="0" distB="0" distL="0" distR="0" wp14:anchorId="2B780D0D" wp14:editId="37997EE5">
            <wp:extent cx="152400" cy="152400"/>
            <wp:effectExtent l="0" t="0" r="0" b="0"/>
            <wp:docPr id="1281727084" name="Picture 1281727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f)certificatul de onorabilitate eliberat de </w:t>
      </w:r>
      <w:proofErr w:type="spellStart"/>
      <w:r>
        <w:rPr>
          <w:color w:val="000000"/>
        </w:rPr>
        <w:t>autorităţile</w:t>
      </w:r>
      <w:proofErr w:type="spellEnd"/>
      <w:r>
        <w:rPr>
          <w:color w:val="000000"/>
        </w:rPr>
        <w:t xml:space="preserve"> profesionale competente sau </w:t>
      </w:r>
      <w:proofErr w:type="spellStart"/>
      <w:r>
        <w:rPr>
          <w:color w:val="000000"/>
        </w:rPr>
        <w:t>declaraţie</w:t>
      </w:r>
      <w:proofErr w:type="spellEnd"/>
      <w:r>
        <w:rPr>
          <w:color w:val="000000"/>
        </w:rPr>
        <w:t xml:space="preserve"> dată în fata unei </w:t>
      </w:r>
      <w:proofErr w:type="spellStart"/>
      <w:r>
        <w:rPr>
          <w:color w:val="000000"/>
        </w:rPr>
        <w:t>autorităţi</w:t>
      </w:r>
      <w:proofErr w:type="spellEnd"/>
      <w:r>
        <w:rPr>
          <w:color w:val="000000"/>
        </w:rPr>
        <w:t xml:space="preserve"> competente din statul de origine ori de </w:t>
      </w:r>
      <w:proofErr w:type="spellStart"/>
      <w:r>
        <w:rPr>
          <w:color w:val="000000"/>
        </w:rPr>
        <w:t>provenienţă</w:t>
      </w:r>
      <w:proofErr w:type="spellEnd"/>
      <w:r>
        <w:rPr>
          <w:color w:val="000000"/>
        </w:rPr>
        <w:t xml:space="preserve"> al solicitantului, în copie legalizată, cu legalizarea în original efectuată în statul respectiv şi cu traducerea autorizată (efectuată de un notar public din România), ambele prezentate în termen de 3 luni de la data eliberării lor;</w:t>
      </w:r>
    </w:p>
    <w:p w14:paraId="04D4F064" w14:textId="77777777" w:rsidR="00012705" w:rsidRDefault="00000000">
      <w:pPr>
        <w:spacing w:after="0"/>
      </w:pPr>
      <w:r>
        <w:rPr>
          <w:noProof/>
        </w:rPr>
        <w:drawing>
          <wp:inline distT="0" distB="0" distL="0" distR="0" wp14:anchorId="16A5E27F" wp14:editId="74EEEAAA">
            <wp:extent cx="152400" cy="152400"/>
            <wp:effectExtent l="0" t="0" r="0" b="0"/>
            <wp:docPr id="161386481" name="Picture 16138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g)</w:t>
      </w:r>
      <w:proofErr w:type="spellStart"/>
      <w:r>
        <w:rPr>
          <w:color w:val="000000"/>
        </w:rPr>
        <w:t>declaraţia</w:t>
      </w:r>
      <w:proofErr w:type="spellEnd"/>
      <w:r>
        <w:rPr>
          <w:color w:val="000000"/>
        </w:rPr>
        <w:t xml:space="preserve"> expresă a solicitantului că nu se află în niciunul dintre cazurile de nedemnitate şi incompatibilitate prevăzute la art. 14 şi 15 din Legea nr. </w:t>
      </w:r>
      <w:r>
        <w:rPr>
          <w:color w:val="1B1B1B"/>
        </w:rPr>
        <w:t>51/1995</w:t>
      </w:r>
      <w:r>
        <w:rPr>
          <w:color w:val="000000"/>
        </w:rPr>
        <w:t>;</w:t>
      </w:r>
    </w:p>
    <w:p w14:paraId="7816E5CC" w14:textId="77777777" w:rsidR="00012705" w:rsidRDefault="00000000">
      <w:pPr>
        <w:spacing w:after="0"/>
      </w:pPr>
      <w:r>
        <w:rPr>
          <w:noProof/>
        </w:rPr>
        <w:drawing>
          <wp:inline distT="0" distB="0" distL="0" distR="0" wp14:anchorId="0CAD755F" wp14:editId="757C697E">
            <wp:extent cx="152400" cy="152400"/>
            <wp:effectExtent l="0" t="0" r="0" b="0"/>
            <wp:docPr id="2069316626" name="Picture 206931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h)</w:t>
      </w:r>
      <w:proofErr w:type="spellStart"/>
      <w:r>
        <w:rPr>
          <w:color w:val="000000"/>
        </w:rPr>
        <w:t>declaraţie</w:t>
      </w:r>
      <w:proofErr w:type="spellEnd"/>
      <w:r>
        <w:rPr>
          <w:color w:val="000000"/>
        </w:rPr>
        <w:t xml:space="preserve"> pe propria răspundere, dată în </w:t>
      </w:r>
      <w:proofErr w:type="spellStart"/>
      <w:r>
        <w:rPr>
          <w:color w:val="000000"/>
        </w:rPr>
        <w:t>faţa</w:t>
      </w:r>
      <w:proofErr w:type="spellEnd"/>
      <w:r>
        <w:rPr>
          <w:color w:val="000000"/>
        </w:rPr>
        <w:t xml:space="preserve"> notarului public din România, reprezentând angajamentul de a nu </w:t>
      </w:r>
      <w:proofErr w:type="spellStart"/>
      <w:r>
        <w:rPr>
          <w:color w:val="000000"/>
        </w:rPr>
        <w:t>desfăşura</w:t>
      </w:r>
      <w:proofErr w:type="spellEnd"/>
      <w:r>
        <w:rPr>
          <w:color w:val="000000"/>
        </w:rPr>
        <w:t xml:space="preserve"> alte </w:t>
      </w:r>
      <w:proofErr w:type="spellStart"/>
      <w:r>
        <w:rPr>
          <w:color w:val="000000"/>
        </w:rPr>
        <w:t>activităţi</w:t>
      </w:r>
      <w:proofErr w:type="spellEnd"/>
      <w:r>
        <w:rPr>
          <w:color w:val="000000"/>
        </w:rPr>
        <w:t xml:space="preserve"> în afara celei de avocat, care sunt incompatibile cu exercitarea profesiei de avocat în România;</w:t>
      </w:r>
    </w:p>
    <w:p w14:paraId="217AA92A" w14:textId="77777777" w:rsidR="00012705" w:rsidRDefault="00000000">
      <w:pPr>
        <w:spacing w:after="0"/>
      </w:pPr>
      <w:r>
        <w:rPr>
          <w:noProof/>
        </w:rPr>
        <w:drawing>
          <wp:inline distT="0" distB="0" distL="0" distR="0" wp14:anchorId="40E7F884" wp14:editId="1E35AF9B">
            <wp:extent cx="152400" cy="152400"/>
            <wp:effectExtent l="0" t="0" r="0" b="0"/>
            <wp:docPr id="850603050" name="Picture 85060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i)dacă este cazul, indicarea perioadei şi a formei în care a exercitat profesia de avocat în România, anterior depunerii cererii.</w:t>
      </w:r>
    </w:p>
    <w:p w14:paraId="79B87304" w14:textId="77777777" w:rsidR="00012705" w:rsidRDefault="00000000">
      <w:pPr>
        <w:spacing w:before="26" w:after="0"/>
      </w:pPr>
      <w:r>
        <w:rPr>
          <w:noProof/>
        </w:rPr>
        <w:drawing>
          <wp:inline distT="0" distB="0" distL="0" distR="0" wp14:anchorId="0C9E8402" wp14:editId="383B0B22">
            <wp:extent cx="152400" cy="152400"/>
            <wp:effectExtent l="0" t="0" r="0" b="0"/>
            <wp:docPr id="1241460471" name="Picture 124146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(3)Documentele prevăzute la alin. (2) lit. c)-f) pot fi înlocuite cu </w:t>
      </w:r>
      <w:proofErr w:type="spellStart"/>
      <w:r>
        <w:rPr>
          <w:color w:val="000000"/>
        </w:rPr>
        <w:t>Paşaportul</w:t>
      </w:r>
      <w:proofErr w:type="spellEnd"/>
      <w:r>
        <w:rPr>
          <w:color w:val="000000"/>
        </w:rPr>
        <w:t xml:space="preserve"> European al Calificărilor pentru </w:t>
      </w:r>
      <w:proofErr w:type="spellStart"/>
      <w:r>
        <w:rPr>
          <w:color w:val="000000"/>
        </w:rPr>
        <w:t>Refugiaţi</w:t>
      </w:r>
      <w:proofErr w:type="spellEnd"/>
      <w:r>
        <w:rPr>
          <w:color w:val="000000"/>
        </w:rPr>
        <w:t xml:space="preserve">, care include recomandarea pentru accesul la exercitarea profesiei de avocat pe teritoriul României, eliberat potrivit Ordinului ministrului </w:t>
      </w:r>
      <w:proofErr w:type="spellStart"/>
      <w:r>
        <w:rPr>
          <w:color w:val="000000"/>
        </w:rPr>
        <w:t>educaţiei</w:t>
      </w:r>
      <w:proofErr w:type="spellEnd"/>
      <w:r>
        <w:rPr>
          <w:color w:val="000000"/>
        </w:rPr>
        <w:t xml:space="preserve"> nr. </w:t>
      </w:r>
      <w:r>
        <w:rPr>
          <w:color w:val="1B1B1B"/>
        </w:rPr>
        <w:lastRenderedPageBreak/>
        <w:t>3.691/2022</w:t>
      </w:r>
      <w:r>
        <w:rPr>
          <w:color w:val="000000"/>
        </w:rPr>
        <w:t xml:space="preserve"> pentru modificarea Metodologiei de </w:t>
      </w:r>
      <w:proofErr w:type="spellStart"/>
      <w:r>
        <w:rPr>
          <w:color w:val="000000"/>
        </w:rPr>
        <w:t>recunoaştere</w:t>
      </w:r>
      <w:proofErr w:type="spellEnd"/>
      <w:r>
        <w:rPr>
          <w:color w:val="000000"/>
        </w:rPr>
        <w:t xml:space="preserve"> şi echivalare a actelor de studii de nivel preuniversitar </w:t>
      </w:r>
      <w:proofErr w:type="spellStart"/>
      <w:r>
        <w:rPr>
          <w:color w:val="000000"/>
        </w:rPr>
        <w:t>obţinute</w:t>
      </w:r>
      <w:proofErr w:type="spellEnd"/>
      <w:r>
        <w:rPr>
          <w:color w:val="000000"/>
        </w:rPr>
        <w:t xml:space="preserve"> în străinătate, aprobată prin Ordinul ministrului </w:t>
      </w:r>
      <w:proofErr w:type="spellStart"/>
      <w:r>
        <w:rPr>
          <w:color w:val="000000"/>
        </w:rPr>
        <w:t>educaţiei</w:t>
      </w:r>
      <w:proofErr w:type="spellEnd"/>
      <w:r>
        <w:rPr>
          <w:color w:val="000000"/>
        </w:rPr>
        <w:t xml:space="preserve"> </w:t>
      </w:r>
      <w:proofErr w:type="spellStart"/>
      <w:r>
        <w:rPr>
          <w:color w:val="000000"/>
        </w:rPr>
        <w:t>naţionale</w:t>
      </w:r>
      <w:proofErr w:type="spellEnd"/>
      <w:r>
        <w:rPr>
          <w:color w:val="000000"/>
        </w:rPr>
        <w:t xml:space="preserve"> nr. </w:t>
      </w:r>
      <w:r>
        <w:rPr>
          <w:color w:val="1B1B1B"/>
        </w:rPr>
        <w:t>3.630/2018</w:t>
      </w:r>
      <w:r>
        <w:rPr>
          <w:color w:val="000000"/>
        </w:rPr>
        <w:t xml:space="preserve">, şi pentru adoptarea unor măsuri privind </w:t>
      </w:r>
      <w:proofErr w:type="spellStart"/>
      <w:r>
        <w:rPr>
          <w:color w:val="000000"/>
        </w:rPr>
        <w:t>recunoaşterea</w:t>
      </w:r>
      <w:proofErr w:type="spellEnd"/>
      <w:r>
        <w:rPr>
          <w:color w:val="000000"/>
        </w:rPr>
        <w:t xml:space="preserve"> calificărilor persoanelor care beneficiază de o formă de </w:t>
      </w:r>
      <w:proofErr w:type="spellStart"/>
      <w:r>
        <w:rPr>
          <w:color w:val="000000"/>
        </w:rPr>
        <w:t>protecţie</w:t>
      </w:r>
      <w:proofErr w:type="spellEnd"/>
      <w:r>
        <w:rPr>
          <w:color w:val="000000"/>
        </w:rPr>
        <w:t xml:space="preserve"> </w:t>
      </w:r>
      <w:proofErr w:type="spellStart"/>
      <w:r>
        <w:rPr>
          <w:color w:val="000000"/>
        </w:rPr>
        <w:t>internaţională</w:t>
      </w:r>
      <w:proofErr w:type="spellEnd"/>
      <w:r>
        <w:rPr>
          <w:color w:val="000000"/>
        </w:rPr>
        <w:t xml:space="preserve"> pe teritoriul României.</w:t>
      </w:r>
    </w:p>
    <w:p w14:paraId="34215A96" w14:textId="77777777" w:rsidR="00012705" w:rsidRDefault="00000000">
      <w:pPr>
        <w:spacing w:before="26" w:after="0"/>
      </w:pPr>
      <w:r>
        <w:rPr>
          <w:noProof/>
        </w:rPr>
        <w:drawing>
          <wp:inline distT="0" distB="0" distL="0" distR="0" wp14:anchorId="4C26D8FD" wp14:editId="095F4040">
            <wp:extent cx="152400" cy="152400"/>
            <wp:effectExtent l="0" t="0" r="0" b="0"/>
            <wp:docPr id="661390432" name="Picture 66139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(4)În cazul în care solicitantul optează pentru efectuarea unui stagiu de adaptare în profesia de avocat, cererea va fi </w:t>
      </w:r>
      <w:proofErr w:type="spellStart"/>
      <w:r>
        <w:rPr>
          <w:color w:val="000000"/>
        </w:rPr>
        <w:t>însoţită</w:t>
      </w:r>
      <w:proofErr w:type="spellEnd"/>
      <w:r>
        <w:rPr>
          <w:color w:val="000000"/>
        </w:rPr>
        <w:t xml:space="preserve"> de acordul scris atât al formei de exercitare a profesiei la care se va efectua stagiul în domeniul dreptului românesc, cât şi al avocatului care acceptă </w:t>
      </w:r>
      <w:proofErr w:type="spellStart"/>
      <w:r>
        <w:rPr>
          <w:color w:val="000000"/>
        </w:rPr>
        <w:t>atribuţiile</w:t>
      </w:r>
      <w:proofErr w:type="spellEnd"/>
      <w:r>
        <w:rPr>
          <w:color w:val="000000"/>
        </w:rPr>
        <w:t xml:space="preserve"> de îndrumător al solicitantului pe durata stagiului.</w:t>
      </w:r>
    </w:p>
    <w:p w14:paraId="7E9D0953" w14:textId="77777777" w:rsidR="00012705" w:rsidRDefault="00000000">
      <w:pPr>
        <w:spacing w:before="26" w:after="0"/>
      </w:pPr>
      <w:r>
        <w:rPr>
          <w:noProof/>
        </w:rPr>
        <w:drawing>
          <wp:inline distT="0" distB="0" distL="0" distR="0" wp14:anchorId="26307EAA" wp14:editId="2D780811">
            <wp:extent cx="152400" cy="152400"/>
            <wp:effectExtent l="0" t="0" r="0" b="0"/>
            <wp:docPr id="914094774" name="Picture 914094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(5)Îndrumătorii de stagiu vor fi </w:t>
      </w:r>
      <w:proofErr w:type="spellStart"/>
      <w:r>
        <w:rPr>
          <w:color w:val="000000"/>
        </w:rPr>
        <w:t>atestaţi</w:t>
      </w:r>
      <w:proofErr w:type="spellEnd"/>
      <w:r>
        <w:rPr>
          <w:color w:val="000000"/>
        </w:rPr>
        <w:t xml:space="preserve"> anual de către barouri, pe baza </w:t>
      </w:r>
      <w:proofErr w:type="spellStart"/>
      <w:r>
        <w:rPr>
          <w:color w:val="000000"/>
        </w:rPr>
        <w:t>opţiunii</w:t>
      </w:r>
      <w:proofErr w:type="spellEnd"/>
      <w:r>
        <w:rPr>
          <w:color w:val="000000"/>
        </w:rPr>
        <w:t xml:space="preserve"> acestora şi a </w:t>
      </w:r>
      <w:proofErr w:type="spellStart"/>
      <w:r>
        <w:rPr>
          <w:color w:val="000000"/>
        </w:rPr>
        <w:t>activităţii</w:t>
      </w:r>
      <w:proofErr w:type="spellEnd"/>
      <w:r>
        <w:rPr>
          <w:color w:val="000000"/>
        </w:rPr>
        <w:t xml:space="preserve"> lor profesionale.</w:t>
      </w:r>
    </w:p>
    <w:p w14:paraId="697BB760" w14:textId="77777777" w:rsidR="00012705" w:rsidRDefault="00000000">
      <w:pPr>
        <w:spacing w:before="26" w:after="0"/>
      </w:pPr>
      <w:r>
        <w:rPr>
          <w:noProof/>
        </w:rPr>
        <w:drawing>
          <wp:inline distT="0" distB="0" distL="0" distR="0" wp14:anchorId="70DA3283" wp14:editId="7DD0D096">
            <wp:extent cx="152400" cy="152400"/>
            <wp:effectExtent l="0" t="0" r="0" b="0"/>
            <wp:docPr id="1141383940" name="Picture 114138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(6)Lista îndrumătorilor de stagiu </w:t>
      </w:r>
      <w:proofErr w:type="spellStart"/>
      <w:r>
        <w:rPr>
          <w:color w:val="000000"/>
        </w:rPr>
        <w:t>atestaţi</w:t>
      </w:r>
      <w:proofErr w:type="spellEnd"/>
      <w:r>
        <w:rPr>
          <w:color w:val="000000"/>
        </w:rPr>
        <w:t xml:space="preserve"> va fi publicată pe pagina web a U.N.B.R. (www.unbr.ro).</w:t>
      </w:r>
    </w:p>
    <w:p w14:paraId="4A36D263" w14:textId="77777777" w:rsidR="00012705" w:rsidRDefault="00000000">
      <w:pPr>
        <w:spacing w:before="26" w:after="0"/>
      </w:pPr>
      <w:r>
        <w:rPr>
          <w:noProof/>
        </w:rPr>
        <w:drawing>
          <wp:inline distT="0" distB="0" distL="0" distR="0" wp14:anchorId="4EDEF437" wp14:editId="5A4BC735">
            <wp:extent cx="152400" cy="152400"/>
            <wp:effectExtent l="0" t="0" r="0" b="0"/>
            <wp:docPr id="1687804106" name="Picture 168780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(7)</w:t>
      </w:r>
      <w:proofErr w:type="spellStart"/>
      <w:r>
        <w:rPr>
          <w:color w:val="000000"/>
        </w:rPr>
        <w:t>Condiţiile</w:t>
      </w:r>
      <w:proofErr w:type="spellEnd"/>
      <w:r>
        <w:rPr>
          <w:color w:val="000000"/>
        </w:rPr>
        <w:t xml:space="preserve"> colaborării dintre solicitant şi îndrumător vor face obiectul unui contract între </w:t>
      </w:r>
      <w:proofErr w:type="spellStart"/>
      <w:r>
        <w:rPr>
          <w:color w:val="000000"/>
        </w:rPr>
        <w:t>aceştia</w:t>
      </w:r>
      <w:proofErr w:type="spellEnd"/>
      <w:r>
        <w:rPr>
          <w:color w:val="000000"/>
        </w:rPr>
        <w:t>, care va respecta modelul prevăzut în anexa nr. IX la Statutul profesiei de avocat. Contractul se comunică, în copie, către U.N.B.R.</w:t>
      </w:r>
    </w:p>
    <w:p w14:paraId="34320B1D" w14:textId="77777777" w:rsidR="00012705" w:rsidRDefault="00000000">
      <w:pPr>
        <w:spacing w:before="26" w:after="0"/>
      </w:pPr>
      <w:r>
        <w:rPr>
          <w:noProof/>
        </w:rPr>
        <w:drawing>
          <wp:inline distT="0" distB="0" distL="0" distR="0" wp14:anchorId="2826254E" wp14:editId="5A71EE23">
            <wp:extent cx="152400" cy="152400"/>
            <wp:effectExtent l="0" t="0" r="0" b="0"/>
            <wp:docPr id="1324587488" name="Picture 132458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(8)Pe durata stagiului de adaptare, îndrumătorul va efectua evaluări preliminare la fiecare 6 luni, precum şi o evaluare finală la încheierea acestuia, care constituie </w:t>
      </w:r>
      <w:proofErr w:type="spellStart"/>
      <w:r>
        <w:rPr>
          <w:color w:val="000000"/>
        </w:rPr>
        <w:t>condiţii</w:t>
      </w:r>
      <w:proofErr w:type="spellEnd"/>
      <w:r>
        <w:rPr>
          <w:color w:val="000000"/>
        </w:rPr>
        <w:t xml:space="preserve"> pentru păstrarea de către solicitant a </w:t>
      </w:r>
      <w:proofErr w:type="spellStart"/>
      <w:r>
        <w:rPr>
          <w:color w:val="000000"/>
        </w:rPr>
        <w:t>calităţii</w:t>
      </w:r>
      <w:proofErr w:type="spellEnd"/>
      <w:r>
        <w:rPr>
          <w:color w:val="000000"/>
        </w:rPr>
        <w:t xml:space="preserve"> de membru al baroului în care s-a înscris ca avocat stagiar. Evaluările preliminare şi evaluarea finală vor fi depuse la secretariatul general al U.N.B.R., prin grija solicitantului.</w:t>
      </w:r>
    </w:p>
    <w:p w14:paraId="7EE127A1" w14:textId="77777777" w:rsidR="00012705" w:rsidRDefault="00000000">
      <w:pPr>
        <w:spacing w:before="26" w:after="0"/>
      </w:pPr>
      <w:r>
        <w:rPr>
          <w:noProof/>
        </w:rPr>
        <w:drawing>
          <wp:inline distT="0" distB="0" distL="0" distR="0" wp14:anchorId="5FC99585" wp14:editId="537A033B">
            <wp:extent cx="152400" cy="152400"/>
            <wp:effectExtent l="0" t="0" r="0" b="0"/>
            <wp:docPr id="983012567" name="Picture 98301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(9)Nedepunerea în termen a evaluărilor preliminare va fi urmată de </w:t>
      </w:r>
      <w:proofErr w:type="spellStart"/>
      <w:r>
        <w:rPr>
          <w:color w:val="000000"/>
        </w:rPr>
        <w:t>atenţionarea</w:t>
      </w:r>
      <w:proofErr w:type="spellEnd"/>
      <w:r>
        <w:rPr>
          <w:color w:val="000000"/>
        </w:rPr>
        <w:t xml:space="preserve"> în scris atât a solicitantului, cât şi a îndrumătorului de stagiu.</w:t>
      </w:r>
    </w:p>
    <w:p w14:paraId="1EBA525D" w14:textId="77777777" w:rsidR="00012705" w:rsidRDefault="00000000">
      <w:pPr>
        <w:spacing w:before="26" w:after="0"/>
      </w:pPr>
      <w:r>
        <w:rPr>
          <w:noProof/>
        </w:rPr>
        <w:drawing>
          <wp:inline distT="0" distB="0" distL="0" distR="0" wp14:anchorId="0ADAC834" wp14:editId="063F173C">
            <wp:extent cx="152400" cy="152400"/>
            <wp:effectExtent l="0" t="0" r="0" b="0"/>
            <wp:docPr id="192959220" name="Picture 19295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(10)Procedura de avizare a înscrierii în barou se finalizează prin aprobarea/respingerea eliberării unui aviz conform de către Comisia permanentă a U.N.B.R.</w:t>
      </w:r>
    </w:p>
    <w:p w14:paraId="6CF66B76" w14:textId="77777777" w:rsidR="00012705" w:rsidRDefault="00000000">
      <w:pPr>
        <w:spacing w:before="80" w:after="0"/>
      </w:pPr>
      <w:r>
        <w:rPr>
          <w:noProof/>
        </w:rPr>
        <w:drawing>
          <wp:inline distT="0" distB="0" distL="0" distR="0" wp14:anchorId="3D6B0FF2" wp14:editId="4F4F84C4">
            <wp:extent cx="152400" cy="152400"/>
            <wp:effectExtent l="0" t="0" r="0" b="0"/>
            <wp:docPr id="602539015" name="Picture 602539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3 </w:t>
      </w:r>
    </w:p>
    <w:p w14:paraId="4485781E" w14:textId="77777777" w:rsidR="00012705" w:rsidRDefault="00000000">
      <w:pPr>
        <w:spacing w:before="26" w:after="0"/>
      </w:pPr>
      <w:r>
        <w:rPr>
          <w:noProof/>
        </w:rPr>
        <w:drawing>
          <wp:inline distT="0" distB="0" distL="0" distR="0" wp14:anchorId="38A5227A" wp14:editId="322882E7">
            <wp:extent cx="152400" cy="152400"/>
            <wp:effectExtent l="0" t="0" r="0" b="0"/>
            <wp:docPr id="874960000" name="Picture 8749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(1)În cazul în care solicitantul optează pentru </w:t>
      </w:r>
      <w:proofErr w:type="spellStart"/>
      <w:r>
        <w:rPr>
          <w:color w:val="000000"/>
        </w:rPr>
        <w:t>susţinerea</w:t>
      </w:r>
      <w:proofErr w:type="spellEnd"/>
      <w:r>
        <w:rPr>
          <w:color w:val="000000"/>
        </w:rPr>
        <w:t xml:space="preserve"> unui examen de verificare a </w:t>
      </w:r>
      <w:proofErr w:type="spellStart"/>
      <w:r>
        <w:rPr>
          <w:color w:val="000000"/>
        </w:rPr>
        <w:t>cunoştinţelor</w:t>
      </w:r>
      <w:proofErr w:type="spellEnd"/>
      <w:r>
        <w:rPr>
          <w:color w:val="000000"/>
        </w:rPr>
        <w:t xml:space="preserve"> de drept românesc şi de limbă română, cererea va fi urmată de programarea solicitantului în vederea </w:t>
      </w:r>
      <w:proofErr w:type="spellStart"/>
      <w:r>
        <w:rPr>
          <w:color w:val="000000"/>
        </w:rPr>
        <w:t>susţinerii</w:t>
      </w:r>
      <w:proofErr w:type="spellEnd"/>
      <w:r>
        <w:rPr>
          <w:color w:val="000000"/>
        </w:rPr>
        <w:t xml:space="preserve"> probei de </w:t>
      </w:r>
      <w:proofErr w:type="spellStart"/>
      <w:r>
        <w:rPr>
          <w:color w:val="000000"/>
        </w:rPr>
        <w:t>cunoştinţe</w:t>
      </w:r>
      <w:proofErr w:type="spellEnd"/>
      <w:r>
        <w:rPr>
          <w:color w:val="000000"/>
        </w:rPr>
        <w:t xml:space="preserve"> profesionale, în baza </w:t>
      </w:r>
      <w:proofErr w:type="spellStart"/>
      <w:r>
        <w:rPr>
          <w:color w:val="000000"/>
        </w:rPr>
        <w:t>plăţii</w:t>
      </w:r>
      <w:proofErr w:type="spellEnd"/>
      <w:r>
        <w:rPr>
          <w:color w:val="000000"/>
        </w:rPr>
        <w:t xml:space="preserve"> de către acesta a taxei de examinare, stabilită de U.N.B.R. şi comunicată solicitantului prin grija secretariatului general al U.N.B.R.</w:t>
      </w:r>
    </w:p>
    <w:p w14:paraId="4F5DE041" w14:textId="77777777" w:rsidR="00012705" w:rsidRDefault="00000000">
      <w:pPr>
        <w:spacing w:before="26" w:after="0"/>
      </w:pPr>
      <w:r>
        <w:rPr>
          <w:noProof/>
        </w:rPr>
        <w:drawing>
          <wp:inline distT="0" distB="0" distL="0" distR="0" wp14:anchorId="5732B6ED" wp14:editId="4FA08839">
            <wp:extent cx="152400" cy="152400"/>
            <wp:effectExtent l="0" t="0" r="0" b="0"/>
            <wp:docPr id="1013801146" name="Picture 101380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(2)Proba de examinare a </w:t>
      </w:r>
      <w:proofErr w:type="spellStart"/>
      <w:r>
        <w:rPr>
          <w:color w:val="000000"/>
        </w:rPr>
        <w:t>cunoştinţelor</w:t>
      </w:r>
      <w:proofErr w:type="spellEnd"/>
      <w:r>
        <w:rPr>
          <w:color w:val="000000"/>
        </w:rPr>
        <w:t xml:space="preserve"> profesionale va consta dintr-o evaluare orală, precum şi dintr-o evaluare scrisă sub forma unui test-grilă cu câte 3 grupe de subiecte din domeniile de drept prevăzute în Regulamentul privind examenul de verificare a </w:t>
      </w:r>
      <w:proofErr w:type="spellStart"/>
      <w:r>
        <w:rPr>
          <w:color w:val="000000"/>
        </w:rPr>
        <w:t>cunoştinţelor</w:t>
      </w:r>
      <w:proofErr w:type="spellEnd"/>
      <w:r>
        <w:rPr>
          <w:color w:val="000000"/>
        </w:rPr>
        <w:t xml:space="preserve"> de drept românesc şi de limbă română, aprobat de Consiliul U.N.B.R.</w:t>
      </w:r>
    </w:p>
    <w:p w14:paraId="5F70F0C8" w14:textId="77777777" w:rsidR="00012705" w:rsidRDefault="00000000">
      <w:pPr>
        <w:spacing w:before="26" w:after="0"/>
      </w:pPr>
      <w:r>
        <w:rPr>
          <w:noProof/>
        </w:rPr>
        <w:drawing>
          <wp:inline distT="0" distB="0" distL="0" distR="0" wp14:anchorId="5C96E2A6" wp14:editId="2381E262">
            <wp:extent cx="152400" cy="152400"/>
            <wp:effectExtent l="0" t="0" r="0" b="0"/>
            <wp:docPr id="681277962" name="Picture 68127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(3)Comisia de evaluare va cuprinde </w:t>
      </w:r>
      <w:proofErr w:type="spellStart"/>
      <w:r>
        <w:rPr>
          <w:color w:val="000000"/>
        </w:rPr>
        <w:t>avocaţii</w:t>
      </w:r>
      <w:proofErr w:type="spellEnd"/>
      <w:r>
        <w:rPr>
          <w:color w:val="000000"/>
        </w:rPr>
        <w:t xml:space="preserve"> </w:t>
      </w:r>
      <w:proofErr w:type="spellStart"/>
      <w:r>
        <w:rPr>
          <w:color w:val="000000"/>
        </w:rPr>
        <w:t>desemnaţi</w:t>
      </w:r>
      <w:proofErr w:type="spellEnd"/>
      <w:r>
        <w:rPr>
          <w:color w:val="000000"/>
        </w:rPr>
        <w:t xml:space="preserve"> de Comisia permanentă a U.N.B.R. şi poate cuprinde şi cadre didactice universitare din domeniile de examinare.</w:t>
      </w:r>
    </w:p>
    <w:p w14:paraId="0AD21A53" w14:textId="77777777" w:rsidR="00012705" w:rsidRDefault="00000000">
      <w:pPr>
        <w:spacing w:before="26" w:after="0"/>
      </w:pPr>
      <w:r>
        <w:rPr>
          <w:noProof/>
        </w:rPr>
        <w:lastRenderedPageBreak/>
        <w:drawing>
          <wp:inline distT="0" distB="0" distL="0" distR="0" wp14:anchorId="48D6888B" wp14:editId="69410626">
            <wp:extent cx="152400" cy="152400"/>
            <wp:effectExtent l="0" t="0" r="0" b="0"/>
            <wp:docPr id="696758871" name="Picture 69675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(4)Comisia de evaluare, </w:t>
      </w:r>
      <w:proofErr w:type="spellStart"/>
      <w:r>
        <w:rPr>
          <w:color w:val="000000"/>
        </w:rPr>
        <w:t>ţinând</w:t>
      </w:r>
      <w:proofErr w:type="spellEnd"/>
      <w:r>
        <w:rPr>
          <w:color w:val="000000"/>
        </w:rPr>
        <w:t xml:space="preserve"> seama de tematica şi de bibliografia orientativă, va elabora biletele cu subiectele de evaluare orală, din care solicitantul va extrage un bilet, precum şi grila de evaluare scrisă.</w:t>
      </w:r>
    </w:p>
    <w:p w14:paraId="3948AAAF" w14:textId="77777777" w:rsidR="00012705" w:rsidRDefault="00000000">
      <w:pPr>
        <w:spacing w:before="26" w:after="0"/>
      </w:pPr>
      <w:r>
        <w:rPr>
          <w:noProof/>
        </w:rPr>
        <w:drawing>
          <wp:inline distT="0" distB="0" distL="0" distR="0" wp14:anchorId="7E95CED8" wp14:editId="542D3C03">
            <wp:extent cx="152400" cy="152400"/>
            <wp:effectExtent l="0" t="0" r="0" b="0"/>
            <wp:docPr id="845326958" name="Picture 84532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(5)Nota minimă de promovare a probei de aptitudini este 7 (</w:t>
      </w:r>
      <w:proofErr w:type="spellStart"/>
      <w:r>
        <w:rPr>
          <w:color w:val="000000"/>
        </w:rPr>
        <w:t>şapte</w:t>
      </w:r>
      <w:proofErr w:type="spellEnd"/>
      <w:r>
        <w:rPr>
          <w:color w:val="000000"/>
        </w:rPr>
        <w:t>). Notele sunt de la 1 (unu) la 10 (zece).</w:t>
      </w:r>
    </w:p>
    <w:p w14:paraId="33C8CED2" w14:textId="77777777" w:rsidR="00012705" w:rsidRDefault="00000000">
      <w:pPr>
        <w:spacing w:before="26" w:after="0"/>
      </w:pPr>
      <w:r>
        <w:rPr>
          <w:noProof/>
        </w:rPr>
        <w:drawing>
          <wp:inline distT="0" distB="0" distL="0" distR="0" wp14:anchorId="66642F8E" wp14:editId="2C814D14">
            <wp:extent cx="152400" cy="152400"/>
            <wp:effectExtent l="0" t="0" r="0" b="0"/>
            <wp:docPr id="1878454511" name="Picture 1878454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(6)Comisia de evaluare </w:t>
      </w:r>
      <w:proofErr w:type="spellStart"/>
      <w:r>
        <w:rPr>
          <w:color w:val="000000"/>
        </w:rPr>
        <w:t>întocmeşte</w:t>
      </w:r>
      <w:proofErr w:type="spellEnd"/>
      <w:r>
        <w:rPr>
          <w:color w:val="000000"/>
        </w:rPr>
        <w:t xml:space="preserve"> un proces-verbal care se va </w:t>
      </w:r>
      <w:proofErr w:type="spellStart"/>
      <w:r>
        <w:rPr>
          <w:color w:val="000000"/>
        </w:rPr>
        <w:t>ataşa</w:t>
      </w:r>
      <w:proofErr w:type="spellEnd"/>
      <w:r>
        <w:rPr>
          <w:color w:val="000000"/>
        </w:rPr>
        <w:t>, împreună cu testul-grilă completat de candidat şi cu catalogul cuprinzând nota acordată în urma examinării orale, documentelor anexate cererii de solicitare a accesului la profesie. În baza acestui document se încheie procedura de examinare a cererii.</w:t>
      </w:r>
    </w:p>
    <w:p w14:paraId="39B32090" w14:textId="77777777" w:rsidR="00012705" w:rsidRDefault="00012705">
      <w:pPr>
        <w:spacing w:after="0"/>
      </w:pPr>
    </w:p>
    <w:p w14:paraId="27F4F8B9" w14:textId="77777777" w:rsidR="00012705" w:rsidRDefault="00000000">
      <w:pPr>
        <w:spacing w:before="80" w:after="0"/>
        <w:jc w:val="center"/>
      </w:pPr>
      <w:r>
        <w:rPr>
          <w:noProof/>
        </w:rPr>
        <w:drawing>
          <wp:inline distT="0" distB="0" distL="0" distR="0" wp14:anchorId="7776C0B8" wp14:editId="21CC457C">
            <wp:extent cx="152400" cy="152400"/>
            <wp:effectExtent l="0" t="0" r="0" b="0"/>
            <wp:docPr id="1327956169" name="Picture 1327956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CAPITOLUL </w:t>
      </w:r>
      <w:proofErr w:type="spellStart"/>
      <w:r>
        <w:rPr>
          <w:b/>
          <w:color w:val="000000"/>
        </w:rPr>
        <w:t>III:Etapa</w:t>
      </w:r>
      <w:proofErr w:type="spellEnd"/>
      <w:r>
        <w:rPr>
          <w:b/>
          <w:color w:val="000000"/>
        </w:rPr>
        <w:t xml:space="preserve"> înscrierii în tabloul </w:t>
      </w:r>
      <w:proofErr w:type="spellStart"/>
      <w:r>
        <w:rPr>
          <w:b/>
          <w:color w:val="000000"/>
        </w:rPr>
        <w:t>avocaţilor</w:t>
      </w:r>
      <w:proofErr w:type="spellEnd"/>
      <w:r>
        <w:rPr>
          <w:b/>
          <w:color w:val="000000"/>
        </w:rPr>
        <w:t xml:space="preserve"> unui barou</w:t>
      </w:r>
    </w:p>
    <w:p w14:paraId="7BF6A4D3" w14:textId="77777777" w:rsidR="00012705" w:rsidRDefault="00000000">
      <w:pPr>
        <w:spacing w:before="80" w:after="0"/>
      </w:pPr>
      <w:r>
        <w:rPr>
          <w:noProof/>
        </w:rPr>
        <w:drawing>
          <wp:inline distT="0" distB="0" distL="0" distR="0" wp14:anchorId="34927C97" wp14:editId="72C27ED3">
            <wp:extent cx="152400" cy="152400"/>
            <wp:effectExtent l="0" t="0" r="0" b="0"/>
            <wp:docPr id="1570609593" name="Picture 157060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4 </w:t>
      </w:r>
    </w:p>
    <w:p w14:paraId="401E27C4" w14:textId="77777777" w:rsidR="00012705" w:rsidRDefault="00000000">
      <w:pPr>
        <w:spacing w:before="26" w:after="0"/>
      </w:pPr>
      <w:r>
        <w:rPr>
          <w:noProof/>
        </w:rPr>
        <w:drawing>
          <wp:inline distT="0" distB="0" distL="0" distR="0" wp14:anchorId="2A8859EB" wp14:editId="4BEE4A30">
            <wp:extent cx="152400" cy="152400"/>
            <wp:effectExtent l="0" t="0" r="0" b="0"/>
            <wp:docPr id="1910628278" name="Picture 191062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Pe baza avizului conform emis de Comisia permanentă a U.N.B.R., solicitantul va depune la baroul în care i s-a aprobat înscrierea:</w:t>
      </w:r>
    </w:p>
    <w:p w14:paraId="5FE86072" w14:textId="77777777" w:rsidR="00012705" w:rsidRDefault="00000000">
      <w:pPr>
        <w:spacing w:after="0"/>
      </w:pPr>
      <w:r>
        <w:rPr>
          <w:noProof/>
        </w:rPr>
        <w:drawing>
          <wp:inline distT="0" distB="0" distL="0" distR="0" wp14:anchorId="0FA0E7A9" wp14:editId="2AE3F82A">
            <wp:extent cx="152400" cy="152400"/>
            <wp:effectExtent l="0" t="0" r="0" b="0"/>
            <wp:docPr id="305833683" name="Picture 30583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a)cererea de înscriere în tabloul baroului;</w:t>
      </w:r>
    </w:p>
    <w:p w14:paraId="70C8D1DF" w14:textId="77777777" w:rsidR="00012705" w:rsidRDefault="00000000">
      <w:pPr>
        <w:spacing w:after="0"/>
      </w:pPr>
      <w:r>
        <w:rPr>
          <w:noProof/>
        </w:rPr>
        <w:drawing>
          <wp:inline distT="0" distB="0" distL="0" distR="0" wp14:anchorId="06B43ED3" wp14:editId="4BDAD6C7">
            <wp:extent cx="152400" cy="152400"/>
            <wp:effectExtent l="0" t="0" r="0" b="0"/>
            <wp:docPr id="1943179728" name="Picture 194317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b)jurământul profesional scris, cu textul prevăzut de Legea nr. </w:t>
      </w:r>
      <w:r>
        <w:rPr>
          <w:color w:val="1B1B1B"/>
        </w:rPr>
        <w:t>51/1995</w:t>
      </w:r>
      <w:r>
        <w:rPr>
          <w:color w:val="000000"/>
        </w:rPr>
        <w:t>;</w:t>
      </w:r>
    </w:p>
    <w:p w14:paraId="63285DC2" w14:textId="77777777" w:rsidR="00012705" w:rsidRDefault="00000000">
      <w:pPr>
        <w:spacing w:after="0"/>
      </w:pPr>
      <w:r>
        <w:rPr>
          <w:noProof/>
        </w:rPr>
        <w:drawing>
          <wp:inline distT="0" distB="0" distL="0" distR="0" wp14:anchorId="256E7DFD" wp14:editId="1AE429C1">
            <wp:extent cx="152400" cy="152400"/>
            <wp:effectExtent l="0" t="0" r="0" b="0"/>
            <wp:docPr id="923193673" name="Picture 92319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c)atestatul de asigurare profesională, conform Legii nr. </w:t>
      </w:r>
      <w:r>
        <w:rPr>
          <w:color w:val="1B1B1B"/>
        </w:rPr>
        <w:t>51/1995</w:t>
      </w:r>
      <w:r>
        <w:rPr>
          <w:color w:val="000000"/>
        </w:rPr>
        <w:t xml:space="preserve"> (copie, cu legalizarea în original);</w:t>
      </w:r>
    </w:p>
    <w:p w14:paraId="1EA1BE29" w14:textId="77777777" w:rsidR="00012705" w:rsidRDefault="00000000">
      <w:pPr>
        <w:spacing w:after="0"/>
      </w:pPr>
      <w:r>
        <w:rPr>
          <w:noProof/>
        </w:rPr>
        <w:drawing>
          <wp:inline distT="0" distB="0" distL="0" distR="0" wp14:anchorId="3E229898" wp14:editId="5044E3FF">
            <wp:extent cx="152400" cy="152400"/>
            <wp:effectExtent l="0" t="0" r="0" b="0"/>
            <wp:docPr id="1052552768" name="Picture 105255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d)dovada achitării taxei de înscriere în tabloul baroului.</w:t>
      </w:r>
    </w:p>
    <w:p w14:paraId="3E08E6D6" w14:textId="77777777" w:rsidR="00012705" w:rsidRDefault="00000000">
      <w:pPr>
        <w:spacing w:before="80" w:after="0"/>
      </w:pPr>
      <w:r>
        <w:rPr>
          <w:noProof/>
        </w:rPr>
        <w:drawing>
          <wp:inline distT="0" distB="0" distL="0" distR="0" wp14:anchorId="7DEB933C" wp14:editId="517C70B0">
            <wp:extent cx="152400" cy="152400"/>
            <wp:effectExtent l="0" t="0" r="0" b="0"/>
            <wp:docPr id="1541571001" name="Picture 154157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5 </w:t>
      </w:r>
    </w:p>
    <w:p w14:paraId="768C8591" w14:textId="77777777" w:rsidR="00012705" w:rsidRDefault="00000000">
      <w:pPr>
        <w:spacing w:before="26" w:after="0"/>
      </w:pPr>
      <w:r>
        <w:rPr>
          <w:noProof/>
        </w:rPr>
        <w:drawing>
          <wp:inline distT="0" distB="0" distL="0" distR="0" wp14:anchorId="2DFBEE93" wp14:editId="34FC40B0">
            <wp:extent cx="152400" cy="152400"/>
            <wp:effectExtent l="0" t="0" r="0" b="0"/>
            <wp:docPr id="1201304894" name="Picture 120130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La finalizarea stagiului de adaptare în profesia de avocat sau, după caz, pe baza procesului-verbal întocmit de comisia de evaluare care a procedat la examinarea aptitudinilor profesionale de aplicare a dreptului românesc şi a </w:t>
      </w:r>
      <w:proofErr w:type="spellStart"/>
      <w:r>
        <w:rPr>
          <w:color w:val="000000"/>
        </w:rPr>
        <w:t>cunoaşterii</w:t>
      </w:r>
      <w:proofErr w:type="spellEnd"/>
      <w:r>
        <w:rPr>
          <w:color w:val="000000"/>
        </w:rPr>
        <w:t xml:space="preserve"> limbii române, Consiliul U.N.B.R. va emite decizia de primire în profesia de avocat.</w:t>
      </w:r>
    </w:p>
    <w:p w14:paraId="07ED061D" w14:textId="77777777" w:rsidR="00012705" w:rsidRDefault="00000000">
      <w:pPr>
        <w:spacing w:before="80" w:after="0"/>
      </w:pPr>
      <w:r>
        <w:rPr>
          <w:noProof/>
        </w:rPr>
        <w:drawing>
          <wp:inline distT="0" distB="0" distL="0" distR="0" wp14:anchorId="4C4A7E1F" wp14:editId="60D55176">
            <wp:extent cx="152400" cy="152400"/>
            <wp:effectExtent l="0" t="0" r="0" b="0"/>
            <wp:docPr id="1724797239" name="Picture 172479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6 </w:t>
      </w:r>
    </w:p>
    <w:p w14:paraId="2B103285" w14:textId="77777777" w:rsidR="00012705" w:rsidRDefault="00000000">
      <w:pPr>
        <w:spacing w:before="26" w:after="0"/>
      </w:pPr>
      <w:r>
        <w:rPr>
          <w:noProof/>
        </w:rPr>
        <w:drawing>
          <wp:inline distT="0" distB="0" distL="0" distR="0" wp14:anchorId="72A312C7" wp14:editId="7514403F">
            <wp:extent cx="152400" cy="152400"/>
            <wp:effectExtent l="0" t="0" r="0" b="0"/>
            <wp:docPr id="1987722809" name="Picture 198772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Cererile formulate de solicitant în baza prezentului titlu se vor redacta conform modelelor prevăzute în anexele nr. 1 şi nr. 2.</w:t>
      </w:r>
    </w:p>
    <w:p w14:paraId="276EE3B2" w14:textId="77777777" w:rsidR="00012705" w:rsidRDefault="00012705">
      <w:pPr>
        <w:spacing w:after="0"/>
      </w:pPr>
    </w:p>
    <w:p w14:paraId="6421F329" w14:textId="77777777" w:rsidR="00012705" w:rsidRDefault="00000000">
      <w:pPr>
        <w:spacing w:before="80" w:after="0"/>
        <w:jc w:val="center"/>
      </w:pPr>
      <w:r>
        <w:rPr>
          <w:noProof/>
        </w:rPr>
        <w:drawing>
          <wp:inline distT="0" distB="0" distL="0" distR="0" wp14:anchorId="24F196B7" wp14:editId="632FBEA0">
            <wp:extent cx="152400" cy="152400"/>
            <wp:effectExtent l="0" t="0" r="0" b="0"/>
            <wp:docPr id="1661709163" name="Picture 166170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ANEXA nr. XXXI</w:t>
      </w:r>
      <w:r>
        <w:rPr>
          <w:b/>
          <w:color w:val="000000"/>
          <w:vertAlign w:val="superscript"/>
        </w:rPr>
        <w:t>1</w:t>
      </w:r>
      <w:r>
        <w:rPr>
          <w:b/>
          <w:color w:val="000000"/>
        </w:rPr>
        <w:t>:</w:t>
      </w:r>
    </w:p>
    <w:p w14:paraId="057A6163" w14:textId="77777777" w:rsidR="00012705" w:rsidRDefault="00000000">
      <w:pPr>
        <w:spacing w:before="26" w:after="240"/>
      </w:pPr>
      <w:r>
        <w:rPr>
          <w:noProof/>
        </w:rPr>
        <w:drawing>
          <wp:inline distT="0" distB="0" distL="0" distR="0" wp14:anchorId="39B0D94A" wp14:editId="508CCB91">
            <wp:extent cx="152400" cy="152400"/>
            <wp:effectExtent l="0" t="0" r="0" b="0"/>
            <wp:docPr id="1282488425" name="Picture 128248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Anexa nr. 1 la metodologie)</w:t>
      </w:r>
    </w:p>
    <w:p w14:paraId="42F6BF3F" w14:textId="77777777" w:rsidR="00012705" w:rsidRDefault="00000000">
      <w:pPr>
        <w:spacing w:before="26" w:after="240"/>
      </w:pPr>
      <w:r>
        <w:rPr>
          <w:noProof/>
        </w:rPr>
        <w:drawing>
          <wp:inline distT="0" distB="0" distL="0" distR="0" wp14:anchorId="446A51CB" wp14:editId="3DD0A39A">
            <wp:extent cx="152400" cy="152400"/>
            <wp:effectExtent l="0" t="0" r="0" b="0"/>
            <wp:docPr id="54824551" name="Picture 5482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Nr. de înregistrare.........data...........................</w:t>
      </w:r>
    </w:p>
    <w:p w14:paraId="0F13BB24" w14:textId="77777777" w:rsidR="00012705" w:rsidRDefault="00000000">
      <w:pPr>
        <w:spacing w:before="26" w:after="240"/>
      </w:pPr>
      <w:r>
        <w:rPr>
          <w:noProof/>
        </w:rPr>
        <w:drawing>
          <wp:inline distT="0" distB="0" distL="0" distR="0" wp14:anchorId="08211008" wp14:editId="7770C883">
            <wp:extent cx="152400" cy="152400"/>
            <wp:effectExtent l="0" t="0" r="0" b="0"/>
            <wp:docPr id="413581250" name="Picture 41358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CERERE de </w:t>
      </w:r>
      <w:proofErr w:type="spellStart"/>
      <w:r>
        <w:rPr>
          <w:color w:val="000000"/>
        </w:rPr>
        <w:t>recunoaştere</w:t>
      </w:r>
      <w:proofErr w:type="spellEnd"/>
      <w:r>
        <w:rPr>
          <w:color w:val="000000"/>
        </w:rPr>
        <w:t xml:space="preserve"> şi avizare a titlului profesional de avocat pentru înscrierea în Tabloul special al </w:t>
      </w:r>
      <w:proofErr w:type="spellStart"/>
      <w:r>
        <w:rPr>
          <w:color w:val="000000"/>
        </w:rPr>
        <w:t>avocaţilor</w:t>
      </w:r>
      <w:proofErr w:type="spellEnd"/>
      <w:r>
        <w:rPr>
          <w:color w:val="000000"/>
        </w:rPr>
        <w:t xml:space="preserve"> străini al baroului.............................................</w:t>
      </w:r>
    </w:p>
    <w:p w14:paraId="02FF1319" w14:textId="77777777" w:rsidR="00012705" w:rsidRDefault="00000000">
      <w:pPr>
        <w:spacing w:before="26" w:after="240"/>
      </w:pPr>
      <w:r>
        <w:rPr>
          <w:noProof/>
        </w:rPr>
        <w:drawing>
          <wp:inline distT="0" distB="0" distL="0" distR="0" wp14:anchorId="3CC93FFA" wp14:editId="0FA8335D">
            <wp:extent cx="152400" cy="152400"/>
            <wp:effectExtent l="0" t="0" r="0" b="0"/>
            <wp:docPr id="1136968239" name="Picture 1136968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I.Subsemnatul...............................................................................................................................</w:t>
      </w:r>
      <w:r>
        <w:rPr>
          <w:color w:val="000000"/>
        </w:rPr>
        <w:lastRenderedPageBreak/>
        <w:t>.....................................,</w:t>
      </w:r>
      <w:r>
        <w:rPr>
          <w:i/>
          <w:color w:val="000000"/>
        </w:rPr>
        <w:t xml:space="preserve">(numele, </w:t>
      </w:r>
      <w:proofErr w:type="spellStart"/>
      <w:r>
        <w:rPr>
          <w:i/>
          <w:color w:val="000000"/>
        </w:rPr>
        <w:t>iniţiala</w:t>
      </w:r>
      <w:proofErr w:type="spellEnd"/>
      <w:r>
        <w:rPr>
          <w:i/>
          <w:color w:val="000000"/>
        </w:rPr>
        <w:t xml:space="preserve"> tatălui, prenumele)</w:t>
      </w:r>
      <w:r>
        <w:rPr>
          <w:color w:val="000000"/>
        </w:rPr>
        <w:t xml:space="preserve"> fiul/fiica lui..........................................şi al............................................, născut în.......................la data de........................., domiciliat în......................................................................................................................................................................................., </w:t>
      </w:r>
      <w:r>
        <w:rPr>
          <w:i/>
          <w:color w:val="000000"/>
        </w:rPr>
        <w:t xml:space="preserve">(str.................................nr...., bl. ....., sc. ....., et......, ap. ....., </w:t>
      </w:r>
      <w:proofErr w:type="spellStart"/>
      <w:r>
        <w:rPr>
          <w:i/>
          <w:color w:val="000000"/>
        </w:rPr>
        <w:t>judeţul</w:t>
      </w:r>
      <w:proofErr w:type="spellEnd"/>
      <w:r>
        <w:rPr>
          <w:i/>
          <w:color w:val="000000"/>
        </w:rPr>
        <w:t>............................, sectorul.........., localitatea..........................)</w:t>
      </w:r>
      <w:r>
        <w:rPr>
          <w:color w:val="000000"/>
        </w:rPr>
        <w:t xml:space="preserve"> </w:t>
      </w:r>
      <w:proofErr w:type="spellStart"/>
      <w:r>
        <w:rPr>
          <w:color w:val="000000"/>
        </w:rPr>
        <w:t>ţara</w:t>
      </w:r>
      <w:proofErr w:type="spellEnd"/>
      <w:r>
        <w:rPr>
          <w:color w:val="000000"/>
        </w:rPr>
        <w:t xml:space="preserve">............................................., codul numeric personal......................................, legitimat prin........................................., eliberat de................................................................, telefon/fax:..........................................., e-mail:..............................................., autorizat să exercit profesia de avocat în...................................................................., prin prezenta solicit </w:t>
      </w:r>
      <w:proofErr w:type="spellStart"/>
      <w:r>
        <w:rPr>
          <w:color w:val="000000"/>
        </w:rPr>
        <w:t>recunoaşterea</w:t>
      </w:r>
      <w:proofErr w:type="spellEnd"/>
      <w:r>
        <w:rPr>
          <w:color w:val="000000"/>
        </w:rPr>
        <w:t xml:space="preserve"> titlului profesional de avocat </w:t>
      </w:r>
      <w:proofErr w:type="spellStart"/>
      <w:r>
        <w:rPr>
          <w:color w:val="000000"/>
        </w:rPr>
        <w:t>obţinut</w:t>
      </w:r>
      <w:proofErr w:type="spellEnd"/>
      <w:r>
        <w:rPr>
          <w:color w:val="000000"/>
        </w:rPr>
        <w:t xml:space="preserve"> în............................. </w:t>
      </w:r>
      <w:r>
        <w:rPr>
          <w:color w:val="000000"/>
          <w:vertAlign w:val="superscript"/>
        </w:rPr>
        <w:t>*</w:t>
      </w:r>
      <w:r>
        <w:rPr>
          <w:color w:val="000000"/>
        </w:rPr>
        <w:t xml:space="preserve"> şi autorizarea înscrierii în Tabloul special al </w:t>
      </w:r>
      <w:proofErr w:type="spellStart"/>
      <w:r>
        <w:rPr>
          <w:color w:val="000000"/>
        </w:rPr>
        <w:t>avocaţilor</w:t>
      </w:r>
      <w:proofErr w:type="spellEnd"/>
      <w:r>
        <w:rPr>
          <w:color w:val="000000"/>
        </w:rPr>
        <w:t xml:space="preserve"> străini care exercită profesia sub titlul profesional din statul de origine, al baroului............................</w:t>
      </w:r>
    </w:p>
    <w:p w14:paraId="0E8C5058" w14:textId="77777777" w:rsidR="00012705" w:rsidRDefault="00000000">
      <w:pPr>
        <w:spacing w:before="26" w:after="240"/>
      </w:pPr>
      <w:r>
        <w:rPr>
          <w:noProof/>
        </w:rPr>
        <w:drawing>
          <wp:inline distT="0" distB="0" distL="0" distR="0" wp14:anchorId="42C72C95" wp14:editId="6E063A00">
            <wp:extent cx="152400" cy="152400"/>
            <wp:effectExtent l="0" t="0" r="0" b="0"/>
            <wp:docPr id="1246429674" name="Picture 124642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vertAlign w:val="superscript"/>
        </w:rPr>
        <w:t>*</w:t>
      </w:r>
      <w:r>
        <w:rPr>
          <w:color w:val="000000"/>
        </w:rPr>
        <w:t xml:space="preserve"> Se </w:t>
      </w:r>
      <w:proofErr w:type="spellStart"/>
      <w:r>
        <w:rPr>
          <w:color w:val="000000"/>
        </w:rPr>
        <w:t>menţionează</w:t>
      </w:r>
      <w:proofErr w:type="spellEnd"/>
      <w:r>
        <w:rPr>
          <w:color w:val="000000"/>
        </w:rPr>
        <w:t xml:space="preserve"> statul de origine.</w:t>
      </w:r>
    </w:p>
    <w:p w14:paraId="37F30488" w14:textId="77777777" w:rsidR="00012705" w:rsidRDefault="00000000">
      <w:pPr>
        <w:spacing w:before="26" w:after="240"/>
      </w:pPr>
      <w:r>
        <w:rPr>
          <w:noProof/>
        </w:rPr>
        <w:drawing>
          <wp:inline distT="0" distB="0" distL="0" distR="0" wp14:anchorId="7FEC0516" wp14:editId="1C8C1D32">
            <wp:extent cx="152400" cy="152400"/>
            <wp:effectExtent l="0" t="0" r="0" b="0"/>
            <wp:docPr id="1056047145" name="Picture 1056047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roofErr w:type="spellStart"/>
      <w:r>
        <w:rPr>
          <w:color w:val="000000"/>
        </w:rPr>
        <w:t>II.Anexez</w:t>
      </w:r>
      <w:proofErr w:type="spellEnd"/>
      <w:r>
        <w:rPr>
          <w:color w:val="000000"/>
        </w:rPr>
        <w:t xml:space="preserve"> certificatul (atestatul) organismului profesional/</w:t>
      </w:r>
      <w:proofErr w:type="spellStart"/>
      <w:r>
        <w:rPr>
          <w:color w:val="000000"/>
        </w:rPr>
        <w:t>autorităţii</w:t>
      </w:r>
      <w:proofErr w:type="spellEnd"/>
      <w:r>
        <w:rPr>
          <w:color w:val="000000"/>
        </w:rPr>
        <w:t xml:space="preserve"> competente pentru profesia de avocat</w:t>
      </w:r>
      <w:r>
        <w:rPr>
          <w:color w:val="000000"/>
          <w:vertAlign w:val="superscript"/>
        </w:rPr>
        <w:t>**</w:t>
      </w:r>
      <w:r>
        <w:rPr>
          <w:color w:val="000000"/>
        </w:rPr>
        <w:t>, cu legalizarea în original efectuată în statul de origine şi cu traducere autorizată (efectuată de un notar public din România), ambele prezentate în termen de 3 luni de la data eliberării lor</w:t>
      </w:r>
      <w:r>
        <w:rPr>
          <w:color w:val="000000"/>
          <w:vertAlign w:val="superscript"/>
        </w:rPr>
        <w:t>***</w:t>
      </w:r>
      <w:r>
        <w:rPr>
          <w:color w:val="000000"/>
        </w:rPr>
        <w:t>.</w:t>
      </w:r>
    </w:p>
    <w:p w14:paraId="0101A79B" w14:textId="77777777" w:rsidR="00012705" w:rsidRDefault="00000000">
      <w:pPr>
        <w:spacing w:before="26" w:after="240"/>
      </w:pPr>
      <w:r>
        <w:rPr>
          <w:noProof/>
        </w:rPr>
        <w:drawing>
          <wp:inline distT="0" distB="0" distL="0" distR="0" wp14:anchorId="4648D8E9" wp14:editId="73B64300">
            <wp:extent cx="152400" cy="152400"/>
            <wp:effectExtent l="0" t="0" r="0" b="0"/>
            <wp:docPr id="622986225" name="Picture 62298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vertAlign w:val="superscript"/>
        </w:rPr>
        <w:t>**</w:t>
      </w:r>
      <w:r>
        <w:rPr>
          <w:color w:val="000000"/>
        </w:rPr>
        <w:t xml:space="preserve"> Din statul de origine.</w:t>
      </w:r>
    </w:p>
    <w:p w14:paraId="3787A2C0" w14:textId="77777777" w:rsidR="00012705" w:rsidRDefault="00000000">
      <w:pPr>
        <w:spacing w:before="26" w:after="240"/>
      </w:pPr>
      <w:r>
        <w:rPr>
          <w:noProof/>
        </w:rPr>
        <w:drawing>
          <wp:inline distT="0" distB="0" distL="0" distR="0" wp14:anchorId="32354778" wp14:editId="410392CC">
            <wp:extent cx="152400" cy="152400"/>
            <wp:effectExtent l="0" t="0" r="0" b="0"/>
            <wp:docPr id="1219957356" name="Picture 1219957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vertAlign w:val="superscript"/>
        </w:rPr>
        <w:t>***</w:t>
      </w:r>
      <w:r>
        <w:rPr>
          <w:color w:val="000000"/>
        </w:rPr>
        <w:t xml:space="preserve"> În cazul </w:t>
      </w:r>
      <w:proofErr w:type="spellStart"/>
      <w:r>
        <w:rPr>
          <w:color w:val="000000"/>
        </w:rPr>
        <w:t>avocaţilor</w:t>
      </w:r>
      <w:proofErr w:type="spellEnd"/>
      <w:r>
        <w:rPr>
          <w:color w:val="000000"/>
        </w:rPr>
        <w:t xml:space="preserve"> din statele în care se aplică Directiva </w:t>
      </w:r>
      <w:r>
        <w:rPr>
          <w:color w:val="1B1B1B"/>
        </w:rPr>
        <w:t>2005/36/CE</w:t>
      </w:r>
      <w:r>
        <w:rPr>
          <w:color w:val="000000"/>
        </w:rPr>
        <w:t xml:space="preserve"> a Parlamentului European şi a Consiliului din 7 septembrie 2005 privind </w:t>
      </w:r>
      <w:proofErr w:type="spellStart"/>
      <w:r>
        <w:rPr>
          <w:color w:val="000000"/>
        </w:rPr>
        <w:t>recunoaşterea</w:t>
      </w:r>
      <w:proofErr w:type="spellEnd"/>
      <w:r>
        <w:rPr>
          <w:color w:val="000000"/>
        </w:rPr>
        <w:t xml:space="preserve"> calificărilor profesionale (Directiva calificărilor profesionale), </w:t>
      </w:r>
      <w:proofErr w:type="spellStart"/>
      <w:r>
        <w:rPr>
          <w:color w:val="000000"/>
        </w:rPr>
        <w:t>cerinţa</w:t>
      </w:r>
      <w:proofErr w:type="spellEnd"/>
      <w:r>
        <w:rPr>
          <w:color w:val="000000"/>
        </w:rPr>
        <w:t xml:space="preserve"> privind traducerea şi legalizarea documentelor nu se aplică. În acest caz, U.N.B.R. poate solicita </w:t>
      </w:r>
      <w:proofErr w:type="spellStart"/>
      <w:r>
        <w:rPr>
          <w:color w:val="000000"/>
        </w:rPr>
        <w:t>autorităţilor</w:t>
      </w:r>
      <w:proofErr w:type="spellEnd"/>
      <w:r>
        <w:rPr>
          <w:color w:val="000000"/>
        </w:rPr>
        <w:t xml:space="preserve"> competente din statul de origine date privind cererile depuse de </w:t>
      </w:r>
      <w:proofErr w:type="spellStart"/>
      <w:r>
        <w:rPr>
          <w:color w:val="000000"/>
        </w:rPr>
        <w:t>solicitanţi</w:t>
      </w:r>
      <w:proofErr w:type="spellEnd"/>
      <w:r>
        <w:rPr>
          <w:color w:val="000000"/>
        </w:rPr>
        <w:t>, prin sistemul IMI (</w:t>
      </w:r>
      <w:proofErr w:type="spellStart"/>
      <w:r>
        <w:rPr>
          <w:color w:val="000000"/>
        </w:rPr>
        <w:t>Internal</w:t>
      </w:r>
      <w:proofErr w:type="spellEnd"/>
      <w:r>
        <w:rPr>
          <w:color w:val="000000"/>
        </w:rPr>
        <w:t xml:space="preserve"> Market Information </w:t>
      </w:r>
      <w:proofErr w:type="spellStart"/>
      <w:r>
        <w:rPr>
          <w:color w:val="000000"/>
        </w:rPr>
        <w:t>System</w:t>
      </w:r>
      <w:proofErr w:type="spellEnd"/>
      <w:r>
        <w:rPr>
          <w:color w:val="000000"/>
        </w:rPr>
        <w:t xml:space="preserve">/Sistemul de informare a </w:t>
      </w:r>
      <w:proofErr w:type="spellStart"/>
      <w:r>
        <w:rPr>
          <w:color w:val="000000"/>
        </w:rPr>
        <w:t>pieţei</w:t>
      </w:r>
      <w:proofErr w:type="spellEnd"/>
      <w:r>
        <w:rPr>
          <w:color w:val="000000"/>
        </w:rPr>
        <w:t xml:space="preserve"> interne).</w:t>
      </w:r>
    </w:p>
    <w:p w14:paraId="697B777D" w14:textId="77777777" w:rsidR="00012705" w:rsidRDefault="00000000">
      <w:pPr>
        <w:spacing w:before="26" w:after="240"/>
      </w:pPr>
      <w:r>
        <w:rPr>
          <w:noProof/>
        </w:rPr>
        <w:drawing>
          <wp:inline distT="0" distB="0" distL="0" distR="0" wp14:anchorId="41236B89" wp14:editId="06E12EEE">
            <wp:extent cx="152400" cy="152400"/>
            <wp:effectExtent l="0" t="0" r="0" b="0"/>
            <wp:docPr id="533860529" name="Picture 53386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roofErr w:type="spellStart"/>
      <w:r>
        <w:rPr>
          <w:color w:val="000000"/>
        </w:rPr>
        <w:t>III.Menţionez</w:t>
      </w:r>
      <w:proofErr w:type="spellEnd"/>
      <w:r>
        <w:rPr>
          <w:color w:val="000000"/>
        </w:rPr>
        <w:t xml:space="preserve"> că solicit să mi se aplice/să nu mi se aplice </w:t>
      </w:r>
      <w:proofErr w:type="spellStart"/>
      <w:r>
        <w:rPr>
          <w:color w:val="000000"/>
        </w:rPr>
        <w:t>dispoziţiile</w:t>
      </w:r>
      <w:proofErr w:type="spellEnd"/>
      <w:r>
        <w:rPr>
          <w:color w:val="000000"/>
        </w:rPr>
        <w:t xml:space="preserve"> art. 13. alin. (2) din Legea nr. </w:t>
      </w:r>
      <w:r>
        <w:rPr>
          <w:color w:val="1B1B1B"/>
        </w:rPr>
        <w:t>51/1995</w:t>
      </w:r>
      <w:r>
        <w:rPr>
          <w:color w:val="000000"/>
        </w:rPr>
        <w:t xml:space="preserve"> pentru organizarea şi exercitarea profesiei de avocat, republicată, cu modificările şi completările ulterioare.</w:t>
      </w:r>
    </w:p>
    <w:p w14:paraId="40A3F69D" w14:textId="77777777" w:rsidR="00012705" w:rsidRDefault="00000000">
      <w:pPr>
        <w:spacing w:before="26" w:after="240"/>
      </w:pPr>
      <w:r>
        <w:rPr>
          <w:noProof/>
        </w:rPr>
        <w:drawing>
          <wp:inline distT="0" distB="0" distL="0" distR="0" wp14:anchorId="07D210DE" wp14:editId="20DDD52A">
            <wp:extent cx="152400" cy="152400"/>
            <wp:effectExtent l="0" t="0" r="0" b="0"/>
            <wp:docPr id="1691966500" name="Picture 169196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roofErr w:type="spellStart"/>
      <w:r>
        <w:rPr>
          <w:color w:val="000000"/>
        </w:rPr>
        <w:t>IV.Sunt</w:t>
      </w:r>
      <w:proofErr w:type="spellEnd"/>
      <w:r>
        <w:rPr>
          <w:color w:val="000000"/>
        </w:rPr>
        <w:t xml:space="preserve"> de acord ca, după comunicarea </w:t>
      </w:r>
      <w:proofErr w:type="spellStart"/>
      <w:r>
        <w:rPr>
          <w:color w:val="000000"/>
        </w:rPr>
        <w:t>soluţiei</w:t>
      </w:r>
      <w:proofErr w:type="spellEnd"/>
      <w:r>
        <w:rPr>
          <w:color w:val="000000"/>
        </w:rPr>
        <w:t xml:space="preserve"> date cererii de </w:t>
      </w:r>
      <w:proofErr w:type="spellStart"/>
      <w:r>
        <w:rPr>
          <w:color w:val="000000"/>
        </w:rPr>
        <w:t>faţă</w:t>
      </w:r>
      <w:proofErr w:type="spellEnd"/>
      <w:r>
        <w:rPr>
          <w:color w:val="000000"/>
        </w:rPr>
        <w:t xml:space="preserve">, să achit taxa de examinare în vederea emiterii certificării/autorizării înscrierii în Tabloul special al baroului/avizului conform şi să prezint documentul respectiv la înscrierea în barou, în </w:t>
      </w:r>
      <w:proofErr w:type="spellStart"/>
      <w:r>
        <w:rPr>
          <w:color w:val="000000"/>
        </w:rPr>
        <w:t>condiţiile</w:t>
      </w:r>
      <w:proofErr w:type="spellEnd"/>
      <w:r>
        <w:rPr>
          <w:color w:val="000000"/>
        </w:rPr>
        <w:t xml:space="preserve"> [a se completa, după caz: titlul I sau titlul II al Metodologiei de atestare a calificării de avocat pentru înscrierea în tabloul unui barou din România în </w:t>
      </w:r>
      <w:proofErr w:type="spellStart"/>
      <w:r>
        <w:rPr>
          <w:color w:val="000000"/>
        </w:rPr>
        <w:t>situaţiile</w:t>
      </w:r>
      <w:proofErr w:type="spellEnd"/>
      <w:r>
        <w:rPr>
          <w:color w:val="000000"/>
        </w:rPr>
        <w:t xml:space="preserve"> prevăzute de art. 13 şi în cap. VII din Legea nr. </w:t>
      </w:r>
      <w:r>
        <w:rPr>
          <w:color w:val="1B1B1B"/>
        </w:rPr>
        <w:t>51/1995</w:t>
      </w:r>
      <w:r>
        <w:rPr>
          <w:color w:val="000000"/>
        </w:rPr>
        <w:t xml:space="preserve"> pentru organizarea şi exercitarea profesiei de avocat, prevăzută în anexa nr. XXXI la Statutul profesiei de avocat, adoptat prin Hotărârea </w:t>
      </w:r>
      <w:r>
        <w:rPr>
          <w:color w:val="000000"/>
        </w:rPr>
        <w:lastRenderedPageBreak/>
        <w:t xml:space="preserve">Consiliului Uniunii </w:t>
      </w:r>
      <w:proofErr w:type="spellStart"/>
      <w:r>
        <w:rPr>
          <w:color w:val="000000"/>
        </w:rPr>
        <w:t>Naţionale</w:t>
      </w:r>
      <w:proofErr w:type="spellEnd"/>
      <w:r>
        <w:rPr>
          <w:color w:val="000000"/>
        </w:rPr>
        <w:t xml:space="preserve"> a Barourilor din România nr. </w:t>
      </w:r>
      <w:r>
        <w:rPr>
          <w:color w:val="1B1B1B"/>
        </w:rPr>
        <w:t>64/2011</w:t>
      </w:r>
      <w:r>
        <w:rPr>
          <w:color w:val="000000"/>
        </w:rPr>
        <w:t>, cu modificările şi completările ulterioare], pentru a profesa în România sub titlul profesional din statul de origine sau pentru admiterea în profesia de avocat şi practicarea acesteia sub titlul profesional din România.</w:t>
      </w:r>
    </w:p>
    <w:p w14:paraId="6D38B6B4" w14:textId="77777777" w:rsidR="00012705" w:rsidRDefault="00000000">
      <w:pPr>
        <w:spacing w:before="26" w:after="240"/>
      </w:pPr>
      <w:r>
        <w:rPr>
          <w:noProof/>
        </w:rPr>
        <w:drawing>
          <wp:inline distT="0" distB="0" distL="0" distR="0" wp14:anchorId="79476ECA" wp14:editId="447246F9">
            <wp:extent cx="152400" cy="152400"/>
            <wp:effectExtent l="0" t="0" r="0" b="0"/>
            <wp:docPr id="593558166" name="Picture 59355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Data............................Semnătura............................</w:t>
      </w:r>
    </w:p>
    <w:p w14:paraId="33C61725" w14:textId="77777777" w:rsidR="00012705" w:rsidRDefault="00000000">
      <w:pPr>
        <w:spacing w:before="26" w:after="240"/>
      </w:pPr>
      <w:r>
        <w:rPr>
          <w:noProof/>
        </w:rPr>
        <w:drawing>
          <wp:inline distT="0" distB="0" distL="0" distR="0" wp14:anchorId="6F19A794" wp14:editId="463ED2E6">
            <wp:extent cx="152400" cy="152400"/>
            <wp:effectExtent l="0" t="0" r="0" b="0"/>
            <wp:docPr id="1971982827" name="Picture 197198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În cazul </w:t>
      </w:r>
      <w:proofErr w:type="spellStart"/>
      <w:r>
        <w:rPr>
          <w:color w:val="000000"/>
        </w:rPr>
        <w:t>avocaţilor</w:t>
      </w:r>
      <w:proofErr w:type="spellEnd"/>
      <w:r>
        <w:rPr>
          <w:color w:val="000000"/>
        </w:rPr>
        <w:t xml:space="preserve"> din statele în care nu se aplică Directiva calificărilor profesionale se vor depune şi documente oficiale care să ateste </w:t>
      </w:r>
      <w:proofErr w:type="spellStart"/>
      <w:r>
        <w:rPr>
          <w:color w:val="000000"/>
        </w:rPr>
        <w:t>existenţa</w:t>
      </w:r>
      <w:proofErr w:type="spellEnd"/>
      <w:r>
        <w:rPr>
          <w:color w:val="000000"/>
        </w:rPr>
        <w:t xml:space="preserve"> şi limitele </w:t>
      </w:r>
      <w:proofErr w:type="spellStart"/>
      <w:r>
        <w:rPr>
          <w:color w:val="000000"/>
        </w:rPr>
        <w:t>reciprocităţii</w:t>
      </w:r>
      <w:proofErr w:type="spellEnd"/>
      <w:r>
        <w:rPr>
          <w:color w:val="000000"/>
        </w:rPr>
        <w:t>.</w:t>
      </w:r>
    </w:p>
    <w:p w14:paraId="5172B4BE" w14:textId="77777777" w:rsidR="00012705" w:rsidRDefault="00012705">
      <w:pPr>
        <w:spacing w:after="0"/>
      </w:pPr>
    </w:p>
    <w:p w14:paraId="388CAFBF" w14:textId="77777777" w:rsidR="00012705" w:rsidRDefault="00000000">
      <w:pPr>
        <w:spacing w:before="80" w:after="0"/>
        <w:jc w:val="center"/>
      </w:pPr>
      <w:r>
        <w:rPr>
          <w:noProof/>
        </w:rPr>
        <w:drawing>
          <wp:inline distT="0" distB="0" distL="0" distR="0" wp14:anchorId="732D9E63" wp14:editId="38223E31">
            <wp:extent cx="152400" cy="152400"/>
            <wp:effectExtent l="0" t="0" r="0" b="0"/>
            <wp:docPr id="596200564" name="Picture 59620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ANEXA nr. XXXI</w:t>
      </w:r>
      <w:r>
        <w:rPr>
          <w:b/>
          <w:color w:val="000000"/>
          <w:vertAlign w:val="superscript"/>
        </w:rPr>
        <w:t>2</w:t>
      </w:r>
      <w:r>
        <w:rPr>
          <w:b/>
          <w:color w:val="000000"/>
        </w:rPr>
        <w:t>:</w:t>
      </w:r>
    </w:p>
    <w:p w14:paraId="083EFA3F" w14:textId="77777777" w:rsidR="00012705" w:rsidRDefault="00000000">
      <w:pPr>
        <w:spacing w:before="26" w:after="240"/>
      </w:pPr>
      <w:r>
        <w:rPr>
          <w:noProof/>
        </w:rPr>
        <w:drawing>
          <wp:inline distT="0" distB="0" distL="0" distR="0" wp14:anchorId="14B8ABF4" wp14:editId="0BA9746E">
            <wp:extent cx="152400" cy="152400"/>
            <wp:effectExtent l="0" t="0" r="0" b="0"/>
            <wp:docPr id="2012244386" name="Picture 2012244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Anexa nr. 2 la metodologie)</w:t>
      </w:r>
    </w:p>
    <w:p w14:paraId="7312FDC7" w14:textId="77777777" w:rsidR="00012705" w:rsidRDefault="00000000">
      <w:pPr>
        <w:spacing w:before="26" w:after="240"/>
      </w:pPr>
      <w:r>
        <w:rPr>
          <w:noProof/>
        </w:rPr>
        <w:drawing>
          <wp:inline distT="0" distB="0" distL="0" distR="0" wp14:anchorId="7EE449B1" wp14:editId="16EC122D">
            <wp:extent cx="152400" cy="152400"/>
            <wp:effectExtent l="0" t="0" r="0" b="0"/>
            <wp:docPr id="110088619" name="Picture 11008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Nr. de înregistrare.......................................................data..........................................................</w:t>
      </w:r>
    </w:p>
    <w:p w14:paraId="3A9EB2A8" w14:textId="77777777" w:rsidR="00012705" w:rsidRDefault="00000000">
      <w:pPr>
        <w:spacing w:before="26" w:after="240"/>
      </w:pPr>
      <w:r>
        <w:rPr>
          <w:noProof/>
        </w:rPr>
        <w:drawing>
          <wp:inline distT="0" distB="0" distL="0" distR="0" wp14:anchorId="7981FA06" wp14:editId="0A61A26E">
            <wp:extent cx="152400" cy="152400"/>
            <wp:effectExtent l="0" t="0" r="0" b="0"/>
            <wp:docPr id="527196037" name="Picture 52719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CERERE de avizare/atestare a calificării de avocat pentru înscrierea în tabloul baroului.........................................................şi pentru eliberarea avizului conform de exercitare a profesiei în România</w:t>
      </w:r>
    </w:p>
    <w:p w14:paraId="75389824" w14:textId="77777777" w:rsidR="00012705" w:rsidRDefault="00000000">
      <w:pPr>
        <w:spacing w:before="26" w:after="240"/>
      </w:pPr>
      <w:r>
        <w:rPr>
          <w:noProof/>
        </w:rPr>
        <w:drawing>
          <wp:inline distT="0" distB="0" distL="0" distR="0" wp14:anchorId="5EA11F50" wp14:editId="663B3998">
            <wp:extent cx="152400" cy="152400"/>
            <wp:effectExtent l="0" t="0" r="0" b="0"/>
            <wp:docPr id="71020107" name="Picture 7102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I.Subsemnatul....................................................................................................................................................................,</w:t>
      </w:r>
      <w:r>
        <w:rPr>
          <w:i/>
          <w:color w:val="000000"/>
        </w:rPr>
        <w:t xml:space="preserve">(numele, </w:t>
      </w:r>
      <w:proofErr w:type="spellStart"/>
      <w:r>
        <w:rPr>
          <w:i/>
          <w:color w:val="000000"/>
        </w:rPr>
        <w:t>iniţiala</w:t>
      </w:r>
      <w:proofErr w:type="spellEnd"/>
      <w:r>
        <w:rPr>
          <w:i/>
          <w:color w:val="000000"/>
        </w:rPr>
        <w:t xml:space="preserve"> tatălui, prenumele)</w:t>
      </w:r>
      <w:r>
        <w:rPr>
          <w:color w:val="000000"/>
        </w:rPr>
        <w:t xml:space="preserve"> fiul/fiica lui..........................................şi al............................................, născut în.......................la data de........................., domiciliat în......................................................................................................................................................................................., </w:t>
      </w:r>
      <w:r>
        <w:rPr>
          <w:i/>
          <w:color w:val="000000"/>
        </w:rPr>
        <w:t xml:space="preserve">(str.................................nr...., bl. ....., sc. ....., et......, ap. ....., </w:t>
      </w:r>
      <w:proofErr w:type="spellStart"/>
      <w:r>
        <w:rPr>
          <w:i/>
          <w:color w:val="000000"/>
        </w:rPr>
        <w:t>judeţul</w:t>
      </w:r>
      <w:proofErr w:type="spellEnd"/>
      <w:r>
        <w:rPr>
          <w:i/>
          <w:color w:val="000000"/>
        </w:rPr>
        <w:t>............................, sectorul.........., localitatea..........................)</w:t>
      </w:r>
      <w:r>
        <w:rPr>
          <w:color w:val="000000"/>
        </w:rPr>
        <w:t xml:space="preserve"> </w:t>
      </w:r>
      <w:proofErr w:type="spellStart"/>
      <w:r>
        <w:rPr>
          <w:color w:val="000000"/>
        </w:rPr>
        <w:t>ţara</w:t>
      </w:r>
      <w:proofErr w:type="spellEnd"/>
      <w:r>
        <w:rPr>
          <w:color w:val="000000"/>
        </w:rPr>
        <w:t xml:space="preserve">..................................................., codul numeric personal................................., legitimat prin......................................., eliberat de...................................., telefon/fax:............................................, e-mail:............................................., solicit </w:t>
      </w:r>
      <w:proofErr w:type="spellStart"/>
      <w:r>
        <w:rPr>
          <w:color w:val="000000"/>
        </w:rPr>
        <w:t>recunoaşterea</w:t>
      </w:r>
      <w:proofErr w:type="spellEnd"/>
      <w:r>
        <w:rPr>
          <w:color w:val="000000"/>
        </w:rPr>
        <w:t xml:space="preserve"> calificării în profesia de avocat/autorizarea înscrierii în Tabloul special al </w:t>
      </w:r>
      <w:proofErr w:type="spellStart"/>
      <w:r>
        <w:rPr>
          <w:color w:val="000000"/>
        </w:rPr>
        <w:t>avocaţilor</w:t>
      </w:r>
      <w:proofErr w:type="spellEnd"/>
      <w:r>
        <w:rPr>
          <w:color w:val="000000"/>
        </w:rPr>
        <w:t xml:space="preserve"> străini cu </w:t>
      </w:r>
      <w:proofErr w:type="spellStart"/>
      <w:r>
        <w:rPr>
          <w:color w:val="000000"/>
        </w:rPr>
        <w:t>menţionarea</w:t>
      </w:r>
      <w:proofErr w:type="spellEnd"/>
      <w:r>
        <w:rPr>
          <w:color w:val="000000"/>
        </w:rPr>
        <w:t xml:space="preserve"> titlului profesional din statul membru de origine şi avizarea cererii de primire în profesia de avocat din România.</w:t>
      </w:r>
    </w:p>
    <w:p w14:paraId="1731975D" w14:textId="77777777" w:rsidR="00012705" w:rsidRDefault="00000000">
      <w:pPr>
        <w:spacing w:before="26" w:after="240"/>
      </w:pPr>
      <w:r>
        <w:rPr>
          <w:noProof/>
        </w:rPr>
        <w:drawing>
          <wp:inline distT="0" distB="0" distL="0" distR="0" wp14:anchorId="091D6DE3" wp14:editId="490D65FF">
            <wp:extent cx="152400" cy="152400"/>
            <wp:effectExtent l="0" t="0" r="0" b="0"/>
            <wp:docPr id="1111840282" name="Picture 111184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roofErr w:type="spellStart"/>
      <w:r>
        <w:rPr>
          <w:color w:val="000000"/>
        </w:rPr>
        <w:t>Menţionez</w:t>
      </w:r>
      <w:proofErr w:type="spellEnd"/>
      <w:r>
        <w:rPr>
          <w:color w:val="000000"/>
        </w:rPr>
        <w:t xml:space="preserve"> că după înscrierea în tabloul special al baroului voi </w:t>
      </w:r>
      <w:proofErr w:type="spellStart"/>
      <w:r>
        <w:rPr>
          <w:color w:val="000000"/>
        </w:rPr>
        <w:t>desfăşura</w:t>
      </w:r>
      <w:proofErr w:type="spellEnd"/>
      <w:r>
        <w:rPr>
          <w:color w:val="000000"/>
        </w:rPr>
        <w:t xml:space="preserve"> în România </w:t>
      </w:r>
      <w:proofErr w:type="spellStart"/>
      <w:r>
        <w:rPr>
          <w:color w:val="000000"/>
        </w:rPr>
        <w:t>activităţi</w:t>
      </w:r>
      <w:proofErr w:type="spellEnd"/>
      <w:r>
        <w:rPr>
          <w:color w:val="000000"/>
        </w:rPr>
        <w:t xml:space="preserve"> profesionale cu caracter permanent, efectiv şi cu regularitate, sub titlul profesional din statul membru de origine.</w:t>
      </w:r>
    </w:p>
    <w:p w14:paraId="64888F0B" w14:textId="77777777" w:rsidR="00012705" w:rsidRDefault="00000000">
      <w:pPr>
        <w:spacing w:before="26" w:after="240"/>
      </w:pPr>
      <w:r>
        <w:rPr>
          <w:noProof/>
        </w:rPr>
        <w:lastRenderedPageBreak/>
        <w:drawing>
          <wp:inline distT="0" distB="0" distL="0" distR="0" wp14:anchorId="220EBAE2" wp14:editId="2A244260">
            <wp:extent cx="152400" cy="152400"/>
            <wp:effectExtent l="0" t="0" r="0" b="0"/>
            <wp:docPr id="758572302" name="Picture 75857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roofErr w:type="spellStart"/>
      <w:r>
        <w:rPr>
          <w:color w:val="000000"/>
        </w:rPr>
        <w:t>Menţionez</w:t>
      </w:r>
      <w:proofErr w:type="spellEnd"/>
      <w:r>
        <w:rPr>
          <w:color w:val="000000"/>
        </w:rPr>
        <w:t xml:space="preserve"> că solicit să mi se aplice/să nu mi se aplice </w:t>
      </w:r>
      <w:proofErr w:type="spellStart"/>
      <w:r>
        <w:rPr>
          <w:color w:val="000000"/>
        </w:rPr>
        <w:t>dispoziţiile</w:t>
      </w:r>
      <w:proofErr w:type="spellEnd"/>
      <w:r>
        <w:rPr>
          <w:color w:val="000000"/>
        </w:rPr>
        <w:t xml:space="preserve"> art. 13 alin. (2) din Legea nr. </w:t>
      </w:r>
      <w:r>
        <w:rPr>
          <w:color w:val="1B1B1B"/>
        </w:rPr>
        <w:t>51/1995</w:t>
      </w:r>
      <w:r>
        <w:rPr>
          <w:color w:val="000000"/>
        </w:rPr>
        <w:t xml:space="preserve"> pentru organizarea şi exercitarea profesiei de avocat, republicată, cu modificările şi completările ulterioare.</w:t>
      </w:r>
    </w:p>
    <w:p w14:paraId="65E4850A" w14:textId="77777777" w:rsidR="00012705" w:rsidRDefault="00000000">
      <w:pPr>
        <w:spacing w:before="26" w:after="240"/>
      </w:pPr>
      <w:r>
        <w:rPr>
          <w:noProof/>
        </w:rPr>
        <w:drawing>
          <wp:inline distT="0" distB="0" distL="0" distR="0" wp14:anchorId="4C132149" wp14:editId="14F0C124">
            <wp:extent cx="152400" cy="152400"/>
            <wp:effectExtent l="0" t="0" r="0" b="0"/>
            <wp:docPr id="1619876451" name="Picture 1619876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roofErr w:type="spellStart"/>
      <w:r>
        <w:rPr>
          <w:color w:val="000000"/>
        </w:rPr>
        <w:t>II.Anexez</w:t>
      </w:r>
      <w:proofErr w:type="spellEnd"/>
      <w:r>
        <w:rPr>
          <w:color w:val="000000"/>
        </w:rPr>
        <w:t xml:space="preserve"> următoarele documente</w:t>
      </w:r>
      <w:r>
        <w:rPr>
          <w:color w:val="000000"/>
          <w:vertAlign w:val="superscript"/>
        </w:rPr>
        <w:t>*</w:t>
      </w:r>
      <w:r>
        <w:rPr>
          <w:color w:val="000000"/>
        </w:rPr>
        <w:t>:</w:t>
      </w:r>
    </w:p>
    <w:p w14:paraId="0AD0CDFE" w14:textId="77777777" w:rsidR="00012705" w:rsidRDefault="00000000">
      <w:pPr>
        <w:spacing w:before="26" w:after="240"/>
      </w:pPr>
      <w:r>
        <w:rPr>
          <w:noProof/>
        </w:rPr>
        <w:drawing>
          <wp:inline distT="0" distB="0" distL="0" distR="0" wp14:anchorId="732E50D3" wp14:editId="52DFAB2F">
            <wp:extent cx="152400" cy="152400"/>
            <wp:effectExtent l="0" t="0" r="0" b="0"/>
            <wp:docPr id="348569481" name="Picture 34856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vertAlign w:val="superscript"/>
        </w:rPr>
        <w:t>*</w:t>
      </w:r>
      <w:r>
        <w:rPr>
          <w:color w:val="000000"/>
        </w:rPr>
        <w:t xml:space="preserve"> În cazul </w:t>
      </w:r>
      <w:proofErr w:type="spellStart"/>
      <w:r>
        <w:rPr>
          <w:color w:val="000000"/>
        </w:rPr>
        <w:t>avocaţilor</w:t>
      </w:r>
      <w:proofErr w:type="spellEnd"/>
      <w:r>
        <w:rPr>
          <w:color w:val="000000"/>
        </w:rPr>
        <w:t xml:space="preserve"> din statele în care se aplică Directiva </w:t>
      </w:r>
      <w:r>
        <w:rPr>
          <w:color w:val="1B1B1B"/>
        </w:rPr>
        <w:t>2005/36/CE</w:t>
      </w:r>
      <w:r>
        <w:rPr>
          <w:color w:val="000000"/>
        </w:rPr>
        <w:t xml:space="preserve"> a Parlamentului European şi a Consiliului din 7 septembrie 2005 privind </w:t>
      </w:r>
      <w:proofErr w:type="spellStart"/>
      <w:r>
        <w:rPr>
          <w:color w:val="000000"/>
        </w:rPr>
        <w:t>recunoaşterea</w:t>
      </w:r>
      <w:proofErr w:type="spellEnd"/>
      <w:r>
        <w:rPr>
          <w:color w:val="000000"/>
        </w:rPr>
        <w:t xml:space="preserve"> calificărilor profesionale (Directiva calificărilor profesionale), </w:t>
      </w:r>
      <w:proofErr w:type="spellStart"/>
      <w:r>
        <w:rPr>
          <w:color w:val="000000"/>
        </w:rPr>
        <w:t>cerinţa</w:t>
      </w:r>
      <w:proofErr w:type="spellEnd"/>
      <w:r>
        <w:rPr>
          <w:color w:val="000000"/>
        </w:rPr>
        <w:t xml:space="preserve"> privind traducerea şi legalizarea documentelor nu se aplică. În acest caz, U.N.B.R. poate solicita </w:t>
      </w:r>
      <w:proofErr w:type="spellStart"/>
      <w:r>
        <w:rPr>
          <w:color w:val="000000"/>
        </w:rPr>
        <w:t>autorităţilor</w:t>
      </w:r>
      <w:proofErr w:type="spellEnd"/>
      <w:r>
        <w:rPr>
          <w:color w:val="000000"/>
        </w:rPr>
        <w:t xml:space="preserve"> competente din statul de origine date privind cererile depuse de </w:t>
      </w:r>
      <w:proofErr w:type="spellStart"/>
      <w:r>
        <w:rPr>
          <w:color w:val="000000"/>
        </w:rPr>
        <w:t>solicitanţi</w:t>
      </w:r>
      <w:proofErr w:type="spellEnd"/>
      <w:r>
        <w:rPr>
          <w:color w:val="000000"/>
        </w:rPr>
        <w:t>, prin sistemul IMI (</w:t>
      </w:r>
      <w:proofErr w:type="spellStart"/>
      <w:r>
        <w:rPr>
          <w:color w:val="000000"/>
        </w:rPr>
        <w:t>Internal</w:t>
      </w:r>
      <w:proofErr w:type="spellEnd"/>
      <w:r>
        <w:rPr>
          <w:color w:val="000000"/>
        </w:rPr>
        <w:t xml:space="preserve"> Market Information </w:t>
      </w:r>
      <w:proofErr w:type="spellStart"/>
      <w:r>
        <w:rPr>
          <w:color w:val="000000"/>
        </w:rPr>
        <w:t>System</w:t>
      </w:r>
      <w:proofErr w:type="spellEnd"/>
      <w:r>
        <w:rPr>
          <w:color w:val="000000"/>
        </w:rPr>
        <w:t xml:space="preserve">/Sistemul de informare a </w:t>
      </w:r>
      <w:proofErr w:type="spellStart"/>
      <w:r>
        <w:rPr>
          <w:color w:val="000000"/>
        </w:rPr>
        <w:t>pieţei</w:t>
      </w:r>
      <w:proofErr w:type="spellEnd"/>
      <w:r>
        <w:rPr>
          <w:color w:val="000000"/>
        </w:rPr>
        <w:t xml:space="preserve"> interne).</w:t>
      </w:r>
    </w:p>
    <w:p w14:paraId="077B3855" w14:textId="77777777" w:rsidR="00012705" w:rsidRDefault="00000000">
      <w:pPr>
        <w:spacing w:before="26" w:after="240"/>
      </w:pPr>
      <w:r>
        <w:rPr>
          <w:noProof/>
        </w:rPr>
        <w:drawing>
          <wp:inline distT="0" distB="0" distL="0" distR="0" wp14:anchorId="69B6FFB7" wp14:editId="2C7D00EC">
            <wp:extent cx="152400" cy="152400"/>
            <wp:effectExtent l="0" t="0" r="0" b="0"/>
            <wp:docPr id="1378995087" name="Picture 137899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1.curriculum vitae - original, semnat;</w:t>
      </w:r>
    </w:p>
    <w:p w14:paraId="1D2CCB0E" w14:textId="77777777" w:rsidR="00012705" w:rsidRDefault="00000000">
      <w:pPr>
        <w:spacing w:before="26" w:after="240"/>
      </w:pPr>
      <w:r>
        <w:rPr>
          <w:noProof/>
        </w:rPr>
        <w:drawing>
          <wp:inline distT="0" distB="0" distL="0" distR="0" wp14:anchorId="529937B9" wp14:editId="5AFB93D0">
            <wp:extent cx="152400" cy="152400"/>
            <wp:effectExtent l="0" t="0" r="0" b="0"/>
            <wp:docPr id="1825055109" name="Picture 182505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2.fotografie tip </w:t>
      </w:r>
      <w:proofErr w:type="spellStart"/>
      <w:r>
        <w:rPr>
          <w:color w:val="000000"/>
        </w:rPr>
        <w:t>paşaport</w:t>
      </w:r>
      <w:proofErr w:type="spellEnd"/>
      <w:r>
        <w:rPr>
          <w:color w:val="000000"/>
        </w:rPr>
        <w:t>;</w:t>
      </w:r>
    </w:p>
    <w:p w14:paraId="5A769813" w14:textId="77777777" w:rsidR="00012705" w:rsidRDefault="00000000">
      <w:pPr>
        <w:spacing w:before="26" w:after="240"/>
      </w:pPr>
      <w:r>
        <w:rPr>
          <w:noProof/>
        </w:rPr>
        <w:drawing>
          <wp:inline distT="0" distB="0" distL="0" distR="0" wp14:anchorId="00628A14" wp14:editId="5F57C9E0">
            <wp:extent cx="152400" cy="152400"/>
            <wp:effectExtent l="0" t="0" r="0" b="0"/>
            <wp:docPr id="634178320" name="Picture 63417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3.paşaport - fotocopie;</w:t>
      </w:r>
    </w:p>
    <w:p w14:paraId="12B4EF64" w14:textId="77777777" w:rsidR="00012705" w:rsidRDefault="00000000">
      <w:pPr>
        <w:spacing w:before="26" w:after="240"/>
      </w:pPr>
      <w:r>
        <w:rPr>
          <w:noProof/>
        </w:rPr>
        <w:drawing>
          <wp:inline distT="0" distB="0" distL="0" distR="0" wp14:anchorId="45E88173" wp14:editId="03BAF04C">
            <wp:extent cx="152400" cy="152400"/>
            <wp:effectExtent l="0" t="0" r="0" b="0"/>
            <wp:docPr id="1953730089" name="Picture 195373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4.certificatul (atestatul) organismului profesional sau al </w:t>
      </w:r>
      <w:proofErr w:type="spellStart"/>
      <w:r>
        <w:rPr>
          <w:color w:val="000000"/>
        </w:rPr>
        <w:t>autorităţii</w:t>
      </w:r>
      <w:proofErr w:type="spellEnd"/>
      <w:r>
        <w:rPr>
          <w:color w:val="000000"/>
        </w:rPr>
        <w:t xml:space="preserve"> competente pentru profesia de avocat din statul de origine în care este înscris solicitantul, cu legalizarea în original efectuată în statul respectiv şi cu traducere autorizată (efectuată de un notar public din România), ambele prezentate în termen de 3 luni de la data eliberării lor;</w:t>
      </w:r>
    </w:p>
    <w:p w14:paraId="425084AD" w14:textId="77777777" w:rsidR="00012705" w:rsidRDefault="00000000">
      <w:pPr>
        <w:spacing w:before="26" w:after="240"/>
      </w:pPr>
      <w:r>
        <w:rPr>
          <w:noProof/>
        </w:rPr>
        <w:drawing>
          <wp:inline distT="0" distB="0" distL="0" distR="0" wp14:anchorId="35A14D15" wp14:editId="0816DE52">
            <wp:extent cx="152400" cy="152400"/>
            <wp:effectExtent l="0" t="0" r="0" b="0"/>
            <wp:docPr id="234139184" name="Picture 23413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5.diploma emisă de o universitate sau de un colegiu universitar prin care se certifică încheierea de către titular a unui ciclu de studii superioare cu durata minimă de 3 ani, în copie legalizată, cu legalizarea în original efectuată în statul respectiv şi cu traducere autorizată (efectuată de un notar public din România), ambele prezentate în termen de 3 luni de la data eliberării lor;</w:t>
      </w:r>
    </w:p>
    <w:p w14:paraId="25FEC747" w14:textId="77777777" w:rsidR="00012705" w:rsidRDefault="00000000">
      <w:pPr>
        <w:spacing w:before="26" w:after="240"/>
      </w:pPr>
      <w:r>
        <w:rPr>
          <w:noProof/>
        </w:rPr>
        <w:drawing>
          <wp:inline distT="0" distB="0" distL="0" distR="0" wp14:anchorId="705BB266" wp14:editId="08D7DF41">
            <wp:extent cx="152400" cy="152400"/>
            <wp:effectExtent l="0" t="0" r="0" b="0"/>
            <wp:docPr id="1651962084" name="Picture 165196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6.certificat de onorabilitate eliberat de </w:t>
      </w:r>
      <w:proofErr w:type="spellStart"/>
      <w:r>
        <w:rPr>
          <w:color w:val="000000"/>
        </w:rPr>
        <w:t>autorităţile</w:t>
      </w:r>
      <w:proofErr w:type="spellEnd"/>
      <w:r>
        <w:rPr>
          <w:color w:val="000000"/>
        </w:rPr>
        <w:t xml:space="preserve"> profesionale competente sau </w:t>
      </w:r>
      <w:proofErr w:type="spellStart"/>
      <w:r>
        <w:rPr>
          <w:color w:val="000000"/>
        </w:rPr>
        <w:t>declaraţie</w:t>
      </w:r>
      <w:proofErr w:type="spellEnd"/>
      <w:r>
        <w:rPr>
          <w:color w:val="000000"/>
        </w:rPr>
        <w:t xml:space="preserve"> dată în fata unei </w:t>
      </w:r>
      <w:proofErr w:type="spellStart"/>
      <w:r>
        <w:rPr>
          <w:color w:val="000000"/>
        </w:rPr>
        <w:t>autorităţi</w:t>
      </w:r>
      <w:proofErr w:type="spellEnd"/>
      <w:r>
        <w:rPr>
          <w:color w:val="000000"/>
        </w:rPr>
        <w:t xml:space="preserve"> competente din statul de origine al solicitantului, în copie legalizată, cu legalizarea în original, efectuată în statul de origine şi cu traducere autorizată (efectuată de un notar public din România), ambele prezentate în termen de 3 luni de la data eliberării lor;</w:t>
      </w:r>
    </w:p>
    <w:p w14:paraId="3A2FADE2" w14:textId="77777777" w:rsidR="00012705" w:rsidRDefault="00000000">
      <w:pPr>
        <w:spacing w:before="26" w:after="240"/>
      </w:pPr>
      <w:r>
        <w:rPr>
          <w:noProof/>
        </w:rPr>
        <w:drawing>
          <wp:inline distT="0" distB="0" distL="0" distR="0" wp14:anchorId="5C9C7F2D" wp14:editId="7AC7D4E2">
            <wp:extent cx="152400" cy="152400"/>
            <wp:effectExtent l="0" t="0" r="0" b="0"/>
            <wp:docPr id="397110034" name="Picture 39711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7.declaraţie pe propria răspundere dată la un notariat din România, reprezentând angajamentul de a nu </w:t>
      </w:r>
      <w:proofErr w:type="spellStart"/>
      <w:r>
        <w:rPr>
          <w:color w:val="000000"/>
        </w:rPr>
        <w:t>desfăşura</w:t>
      </w:r>
      <w:proofErr w:type="spellEnd"/>
      <w:r>
        <w:rPr>
          <w:color w:val="000000"/>
        </w:rPr>
        <w:t xml:space="preserve"> alte </w:t>
      </w:r>
      <w:proofErr w:type="spellStart"/>
      <w:r>
        <w:rPr>
          <w:color w:val="000000"/>
        </w:rPr>
        <w:t>activităţi</w:t>
      </w:r>
      <w:proofErr w:type="spellEnd"/>
      <w:r>
        <w:rPr>
          <w:color w:val="000000"/>
        </w:rPr>
        <w:t xml:space="preserve"> în afara celei de avocat ori compatibile cu exercitarea profesiei de avocat în România;</w:t>
      </w:r>
    </w:p>
    <w:p w14:paraId="522E8EB1" w14:textId="77777777" w:rsidR="00012705" w:rsidRDefault="00000000">
      <w:pPr>
        <w:spacing w:before="26" w:after="240"/>
      </w:pPr>
      <w:r>
        <w:rPr>
          <w:noProof/>
        </w:rPr>
        <w:drawing>
          <wp:inline distT="0" distB="0" distL="0" distR="0" wp14:anchorId="5F3EE5C0" wp14:editId="0B00D623">
            <wp:extent cx="152400" cy="152400"/>
            <wp:effectExtent l="0" t="0" r="0" b="0"/>
            <wp:docPr id="2134912221" name="Picture 213491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8.precizarea în scris (distinctă) a </w:t>
      </w:r>
      <w:proofErr w:type="spellStart"/>
      <w:r>
        <w:rPr>
          <w:color w:val="000000"/>
        </w:rPr>
        <w:t>opţiunii</w:t>
      </w:r>
      <w:proofErr w:type="spellEnd"/>
      <w:r>
        <w:rPr>
          <w:color w:val="000000"/>
        </w:rPr>
        <w:t xml:space="preserve"> pentru:</w:t>
      </w:r>
    </w:p>
    <w:p w14:paraId="5F25031A" w14:textId="77777777" w:rsidR="00012705" w:rsidRDefault="00000000">
      <w:pPr>
        <w:spacing w:before="26" w:after="240"/>
      </w:pPr>
      <w:r>
        <w:rPr>
          <w:noProof/>
        </w:rPr>
        <w:lastRenderedPageBreak/>
        <w:drawing>
          <wp:inline distT="0" distB="0" distL="0" distR="0" wp14:anchorId="3A23B8F5" wp14:editId="077B6A58">
            <wp:extent cx="152400" cy="152400"/>
            <wp:effectExtent l="0" t="0" r="0" b="0"/>
            <wp:docPr id="785587644" name="Picture 7855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a)efectuarea unui stagiu de adaptare de 3 ani;</w:t>
      </w:r>
    </w:p>
    <w:p w14:paraId="29F4DE61" w14:textId="77777777" w:rsidR="00012705" w:rsidRDefault="00000000">
      <w:pPr>
        <w:spacing w:before="26" w:after="240"/>
      </w:pPr>
      <w:r>
        <w:rPr>
          <w:noProof/>
        </w:rPr>
        <w:drawing>
          <wp:inline distT="0" distB="0" distL="0" distR="0" wp14:anchorId="24AB758E" wp14:editId="60C99C47">
            <wp:extent cx="152400" cy="152400"/>
            <wp:effectExtent l="0" t="0" r="0" b="0"/>
            <wp:docPr id="757850027" name="Picture 75785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b)</w:t>
      </w:r>
      <w:proofErr w:type="spellStart"/>
      <w:r>
        <w:rPr>
          <w:color w:val="000000"/>
        </w:rPr>
        <w:t>susţinerea</w:t>
      </w:r>
      <w:proofErr w:type="spellEnd"/>
      <w:r>
        <w:rPr>
          <w:color w:val="000000"/>
        </w:rPr>
        <w:t xml:space="preserve"> unui examen de verificare a </w:t>
      </w:r>
      <w:proofErr w:type="spellStart"/>
      <w:r>
        <w:rPr>
          <w:color w:val="000000"/>
        </w:rPr>
        <w:t>cunoştinţelor</w:t>
      </w:r>
      <w:proofErr w:type="spellEnd"/>
      <w:r>
        <w:rPr>
          <w:color w:val="000000"/>
        </w:rPr>
        <w:t xml:space="preserve"> de drept românesc.</w:t>
      </w:r>
    </w:p>
    <w:p w14:paraId="3203F23A" w14:textId="77777777" w:rsidR="00012705" w:rsidRDefault="00000000">
      <w:pPr>
        <w:spacing w:before="26" w:after="240"/>
      </w:pPr>
      <w:r>
        <w:rPr>
          <w:noProof/>
        </w:rPr>
        <w:drawing>
          <wp:inline distT="0" distB="0" distL="0" distR="0" wp14:anchorId="317D4BE0" wp14:editId="2ED4A26C">
            <wp:extent cx="152400" cy="152400"/>
            <wp:effectExtent l="0" t="0" r="0" b="0"/>
            <wp:docPr id="381280754" name="Picture 38128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roofErr w:type="spellStart"/>
      <w:r>
        <w:rPr>
          <w:color w:val="000000"/>
        </w:rPr>
        <w:t>III.În</w:t>
      </w:r>
      <w:proofErr w:type="spellEnd"/>
      <w:r>
        <w:rPr>
          <w:color w:val="000000"/>
        </w:rPr>
        <w:t xml:space="preserve"> ipoteza în care mi se comunică avizarea/atestarea calificării, sunt de acord să achit taxa pentru eliberarea de către Comisia permanentă a U.N.B.R. a avizului conform şi să procedez la înscrierea în tabloul unui barou, conform [a se completa, după caz: titlul I sau titlul II al Metodologiei de atestare a calificării de avocat pentru înscrierea în tabloul unui barou din România în </w:t>
      </w:r>
      <w:proofErr w:type="spellStart"/>
      <w:r>
        <w:rPr>
          <w:color w:val="000000"/>
        </w:rPr>
        <w:t>situaţiile</w:t>
      </w:r>
      <w:proofErr w:type="spellEnd"/>
      <w:r>
        <w:rPr>
          <w:color w:val="000000"/>
        </w:rPr>
        <w:t xml:space="preserve"> prevăzute de art. 13 şi în cap. VII din Legea nr. </w:t>
      </w:r>
      <w:r>
        <w:rPr>
          <w:color w:val="1B1B1B"/>
        </w:rPr>
        <w:t>51/1995</w:t>
      </w:r>
      <w:r>
        <w:rPr>
          <w:color w:val="000000"/>
        </w:rPr>
        <w:t xml:space="preserve"> pentru organizarea şi exercitarea profesiei de avocat, prevăzută în anexa nr. XXXI la Statutul profesiei de avocat, adoptat prin Hotărârea Consiliului Uniunii </w:t>
      </w:r>
      <w:proofErr w:type="spellStart"/>
      <w:r>
        <w:rPr>
          <w:color w:val="000000"/>
        </w:rPr>
        <w:t>Naţionale</w:t>
      </w:r>
      <w:proofErr w:type="spellEnd"/>
      <w:r>
        <w:rPr>
          <w:color w:val="000000"/>
        </w:rPr>
        <w:t xml:space="preserve"> a Barourilor din România nr. </w:t>
      </w:r>
      <w:r>
        <w:rPr>
          <w:color w:val="1B1B1B"/>
        </w:rPr>
        <w:t>64/2011</w:t>
      </w:r>
      <w:r>
        <w:rPr>
          <w:color w:val="000000"/>
        </w:rPr>
        <w:t>, cu modificările şi completările ulterioare], pentru a profesa în România sub titlul profesional din statul de origine şi, ulterior, admiterea în profesia de avocat şi practicarea acesteia sub titlul profesional din România.</w:t>
      </w:r>
    </w:p>
    <w:p w14:paraId="5C705D61" w14:textId="77777777" w:rsidR="00012705" w:rsidRDefault="00000000">
      <w:pPr>
        <w:spacing w:before="26" w:after="240"/>
      </w:pPr>
      <w:r>
        <w:rPr>
          <w:noProof/>
        </w:rPr>
        <w:drawing>
          <wp:inline distT="0" distB="0" distL="0" distR="0" wp14:anchorId="2E67DF1B" wp14:editId="61E6C86D">
            <wp:extent cx="152400" cy="152400"/>
            <wp:effectExtent l="0" t="0" r="0" b="0"/>
            <wp:docPr id="468993757" name="Picture 46899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Data............................Semnătura............................</w:t>
      </w:r>
    </w:p>
    <w:p w14:paraId="5DBB48EC" w14:textId="77777777" w:rsidR="00012705" w:rsidRDefault="00000000">
      <w:pPr>
        <w:spacing w:before="26" w:after="240"/>
      </w:pPr>
      <w:r>
        <w:rPr>
          <w:noProof/>
        </w:rPr>
        <w:drawing>
          <wp:inline distT="0" distB="0" distL="0" distR="0" wp14:anchorId="6DA3F196" wp14:editId="4577E83A">
            <wp:extent cx="152400" cy="152400"/>
            <wp:effectExtent l="0" t="0" r="0" b="0"/>
            <wp:docPr id="250884465" name="Picture 250884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În cazul </w:t>
      </w:r>
      <w:proofErr w:type="spellStart"/>
      <w:r>
        <w:rPr>
          <w:color w:val="000000"/>
        </w:rPr>
        <w:t>avocaţilor</w:t>
      </w:r>
      <w:proofErr w:type="spellEnd"/>
      <w:r>
        <w:rPr>
          <w:color w:val="000000"/>
        </w:rPr>
        <w:t xml:space="preserve"> din statele în care nu se aplică Directiva calificărilor profesionale se vor depune şi documente oficiale care să ateste </w:t>
      </w:r>
      <w:proofErr w:type="spellStart"/>
      <w:r>
        <w:rPr>
          <w:color w:val="000000"/>
        </w:rPr>
        <w:t>existenţa</w:t>
      </w:r>
      <w:proofErr w:type="spellEnd"/>
      <w:r>
        <w:rPr>
          <w:color w:val="000000"/>
        </w:rPr>
        <w:t xml:space="preserve"> şi limitele </w:t>
      </w:r>
      <w:proofErr w:type="spellStart"/>
      <w:r>
        <w:rPr>
          <w:color w:val="000000"/>
        </w:rPr>
        <w:t>reciprocităţii</w:t>
      </w:r>
      <w:proofErr w:type="spellEnd"/>
      <w:r>
        <w:rPr>
          <w:color w:val="000000"/>
        </w:rPr>
        <w:t>.</w:t>
      </w:r>
    </w:p>
    <w:p w14:paraId="74E97B25" w14:textId="77777777" w:rsidR="00012705" w:rsidRDefault="00000000">
      <w:pPr>
        <w:spacing w:before="26" w:after="240"/>
      </w:pPr>
      <w:r>
        <w:rPr>
          <w:noProof/>
        </w:rPr>
        <w:drawing>
          <wp:inline distT="0" distB="0" distL="0" distR="0" wp14:anchorId="2414BFBB" wp14:editId="4B0C276C">
            <wp:extent cx="152400" cy="152400"/>
            <wp:effectExtent l="0" t="0" r="0" b="0"/>
            <wp:docPr id="467063672" name="Picture 467063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NOTE:</w:t>
      </w:r>
    </w:p>
    <w:p w14:paraId="3C262C7C" w14:textId="77777777" w:rsidR="00012705" w:rsidRDefault="00000000">
      <w:pPr>
        <w:spacing w:before="26" w:after="240"/>
      </w:pPr>
      <w:r>
        <w:rPr>
          <w:noProof/>
        </w:rPr>
        <w:drawing>
          <wp:inline distT="0" distB="0" distL="0" distR="0" wp14:anchorId="2C5146CF" wp14:editId="45162E3E">
            <wp:extent cx="152400" cy="152400"/>
            <wp:effectExtent l="0" t="0" r="0" b="0"/>
            <wp:docPr id="819247335" name="Picture 819247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1.În ceea ce </w:t>
      </w:r>
      <w:proofErr w:type="spellStart"/>
      <w:r>
        <w:rPr>
          <w:color w:val="000000"/>
        </w:rPr>
        <w:t>priveşte</w:t>
      </w:r>
      <w:proofErr w:type="spellEnd"/>
      <w:r>
        <w:rPr>
          <w:color w:val="000000"/>
        </w:rPr>
        <w:t xml:space="preserve"> pct. 7 din cerere, </w:t>
      </w:r>
      <w:proofErr w:type="spellStart"/>
      <w:r>
        <w:rPr>
          <w:color w:val="000000"/>
        </w:rPr>
        <w:t>cerinţa</w:t>
      </w:r>
      <w:proofErr w:type="spellEnd"/>
      <w:r>
        <w:rPr>
          <w:color w:val="000000"/>
        </w:rPr>
        <w:t xml:space="preserve"> documentului notarial nu se aplică pentru </w:t>
      </w:r>
      <w:proofErr w:type="spellStart"/>
      <w:r>
        <w:rPr>
          <w:color w:val="000000"/>
        </w:rPr>
        <w:t>solicitanţii</w:t>
      </w:r>
      <w:proofErr w:type="spellEnd"/>
      <w:r>
        <w:rPr>
          <w:color w:val="000000"/>
        </w:rPr>
        <w:t xml:space="preserve"> care </w:t>
      </w:r>
      <w:proofErr w:type="spellStart"/>
      <w:r>
        <w:rPr>
          <w:color w:val="000000"/>
        </w:rPr>
        <w:t>deţin</w:t>
      </w:r>
      <w:proofErr w:type="spellEnd"/>
      <w:r>
        <w:rPr>
          <w:color w:val="000000"/>
        </w:rPr>
        <w:t xml:space="preserve"> calitatea de avocat în statele Uniunii Europene.</w:t>
      </w:r>
    </w:p>
    <w:p w14:paraId="1F855635" w14:textId="77777777" w:rsidR="00012705" w:rsidRDefault="00000000">
      <w:pPr>
        <w:spacing w:before="26" w:after="240"/>
      </w:pPr>
      <w:r>
        <w:rPr>
          <w:noProof/>
        </w:rPr>
        <w:drawing>
          <wp:inline distT="0" distB="0" distL="0" distR="0" wp14:anchorId="7EF8DF74" wp14:editId="2CA16AAA">
            <wp:extent cx="152400" cy="152400"/>
            <wp:effectExtent l="0" t="0" r="0" b="0"/>
            <wp:docPr id="1569360905" name="Picture 156936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2.Documentele de la pct. 3-6, când este cazul, pot fi înlocuite de </w:t>
      </w:r>
      <w:proofErr w:type="spellStart"/>
      <w:r>
        <w:rPr>
          <w:color w:val="000000"/>
        </w:rPr>
        <w:t>paşaportul</w:t>
      </w:r>
      <w:proofErr w:type="spellEnd"/>
      <w:r>
        <w:rPr>
          <w:color w:val="000000"/>
        </w:rPr>
        <w:t xml:space="preserve"> european al calificărilor pentru </w:t>
      </w:r>
      <w:proofErr w:type="spellStart"/>
      <w:r>
        <w:rPr>
          <w:color w:val="000000"/>
        </w:rPr>
        <w:t>refugiaţi</w:t>
      </w:r>
      <w:proofErr w:type="spellEnd"/>
      <w:r>
        <w:rPr>
          <w:color w:val="000000"/>
        </w:rPr>
        <w:t xml:space="preserve">, care include recomandarea pentru accesul la exercitarea profesiei de avocat pe teritoriul României, eliberat potrivit Ordinului ministrului </w:t>
      </w:r>
      <w:proofErr w:type="spellStart"/>
      <w:r>
        <w:rPr>
          <w:color w:val="000000"/>
        </w:rPr>
        <w:t>educaţiei</w:t>
      </w:r>
      <w:proofErr w:type="spellEnd"/>
      <w:r>
        <w:rPr>
          <w:color w:val="000000"/>
        </w:rPr>
        <w:t xml:space="preserve"> nr. </w:t>
      </w:r>
      <w:r>
        <w:rPr>
          <w:color w:val="1B1B1B"/>
        </w:rPr>
        <w:t>3.691/2022</w:t>
      </w:r>
      <w:r>
        <w:rPr>
          <w:color w:val="000000"/>
        </w:rPr>
        <w:t xml:space="preserve"> pentru modificarea Metodologiei de </w:t>
      </w:r>
      <w:proofErr w:type="spellStart"/>
      <w:r>
        <w:rPr>
          <w:color w:val="000000"/>
        </w:rPr>
        <w:t>recunoaştere</w:t>
      </w:r>
      <w:proofErr w:type="spellEnd"/>
      <w:r>
        <w:rPr>
          <w:color w:val="000000"/>
        </w:rPr>
        <w:t xml:space="preserve"> şi echivalare a actelor de studii de nivel preuniversitar </w:t>
      </w:r>
      <w:proofErr w:type="spellStart"/>
      <w:r>
        <w:rPr>
          <w:color w:val="000000"/>
        </w:rPr>
        <w:t>obţinute</w:t>
      </w:r>
      <w:proofErr w:type="spellEnd"/>
      <w:r>
        <w:rPr>
          <w:color w:val="000000"/>
        </w:rPr>
        <w:t xml:space="preserve"> în străinătate, aprobată prin Ordinul ministrului </w:t>
      </w:r>
      <w:proofErr w:type="spellStart"/>
      <w:r>
        <w:rPr>
          <w:color w:val="000000"/>
        </w:rPr>
        <w:t>educaţiei</w:t>
      </w:r>
      <w:proofErr w:type="spellEnd"/>
      <w:r>
        <w:rPr>
          <w:color w:val="000000"/>
        </w:rPr>
        <w:t xml:space="preserve"> </w:t>
      </w:r>
      <w:proofErr w:type="spellStart"/>
      <w:r>
        <w:rPr>
          <w:color w:val="000000"/>
        </w:rPr>
        <w:t>naţionale</w:t>
      </w:r>
      <w:proofErr w:type="spellEnd"/>
      <w:r>
        <w:rPr>
          <w:color w:val="000000"/>
        </w:rPr>
        <w:t xml:space="preserve"> nr. </w:t>
      </w:r>
      <w:r>
        <w:rPr>
          <w:color w:val="1B1B1B"/>
        </w:rPr>
        <w:t>3.630/2018</w:t>
      </w:r>
      <w:r>
        <w:rPr>
          <w:color w:val="000000"/>
        </w:rPr>
        <w:t xml:space="preserve">, şi pentru adoptarea unor măsuri privind </w:t>
      </w:r>
      <w:proofErr w:type="spellStart"/>
      <w:r>
        <w:rPr>
          <w:color w:val="000000"/>
        </w:rPr>
        <w:t>recunoaşterea</w:t>
      </w:r>
      <w:proofErr w:type="spellEnd"/>
      <w:r>
        <w:rPr>
          <w:color w:val="000000"/>
        </w:rPr>
        <w:t xml:space="preserve"> calificărilor persoanelor care beneficiază de o formă de </w:t>
      </w:r>
      <w:proofErr w:type="spellStart"/>
      <w:r>
        <w:rPr>
          <w:color w:val="000000"/>
        </w:rPr>
        <w:t>protecţie</w:t>
      </w:r>
      <w:proofErr w:type="spellEnd"/>
      <w:r>
        <w:rPr>
          <w:color w:val="000000"/>
        </w:rPr>
        <w:t xml:space="preserve"> </w:t>
      </w:r>
      <w:proofErr w:type="spellStart"/>
      <w:r>
        <w:rPr>
          <w:color w:val="000000"/>
        </w:rPr>
        <w:t>internaţională</w:t>
      </w:r>
      <w:proofErr w:type="spellEnd"/>
      <w:r>
        <w:rPr>
          <w:color w:val="000000"/>
        </w:rPr>
        <w:t xml:space="preserve"> pe teritoriul României.</w:t>
      </w:r>
      <w:r>
        <w:br/>
      </w:r>
    </w:p>
    <w:p w14:paraId="4137DF16" w14:textId="31F4B2CF" w:rsidR="00012705" w:rsidRDefault="00E20FE0" w:rsidP="0033520F">
      <w:pPr>
        <w:spacing w:before="26" w:after="240"/>
      </w:pPr>
      <w:r>
        <w:t>............................</w:t>
      </w:r>
    </w:p>
    <w:p w14:paraId="17761FEB" w14:textId="77777777" w:rsidR="00012705" w:rsidRDefault="00000000">
      <w:pPr>
        <w:spacing w:before="26" w:after="240"/>
      </w:pPr>
      <w:r>
        <w:rPr>
          <w:color w:val="000000"/>
        </w:rPr>
        <w:t>Publicat în Monitorul Oficial cu numărul 898 din data de 19 decembrie 2011</w:t>
      </w:r>
    </w:p>
    <w:sectPr w:rsidR="00012705">
      <w:headerReference w:type="default" r:id="rId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F73A" w14:textId="77777777" w:rsidR="00DE4C51" w:rsidRDefault="00DE4C51">
      <w:pPr>
        <w:spacing w:after="0" w:line="240" w:lineRule="auto"/>
      </w:pPr>
      <w:r>
        <w:separator/>
      </w:r>
    </w:p>
  </w:endnote>
  <w:endnote w:type="continuationSeparator" w:id="0">
    <w:p w14:paraId="0E8745C4" w14:textId="77777777" w:rsidR="00DE4C51" w:rsidRDefault="00DE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28DD" w14:textId="77777777" w:rsidR="00DE4C51" w:rsidRDefault="00DE4C51">
      <w:pPr>
        <w:spacing w:after="0" w:line="240" w:lineRule="auto"/>
      </w:pPr>
      <w:r>
        <w:separator/>
      </w:r>
    </w:p>
  </w:footnote>
  <w:footnote w:type="continuationSeparator" w:id="0">
    <w:p w14:paraId="0DFF87EC" w14:textId="77777777" w:rsidR="00DE4C51" w:rsidRDefault="00DE4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0" w:space="0" w:color="FFFFFF"/>
      </w:tblBorders>
      <w:tblLook w:val="04A0" w:firstRow="1" w:lastRow="0" w:firstColumn="1" w:lastColumn="0" w:noHBand="0" w:noVBand="1"/>
    </w:tblPr>
    <w:tblGrid>
      <w:gridCol w:w="4513"/>
      <w:gridCol w:w="4513"/>
    </w:tblGrid>
    <w:tr w:rsidR="00012705" w14:paraId="757F5B8E" w14:textId="77777777">
      <w:trPr>
        <w:trHeight w:hRule="exact" w:val="2000"/>
      </w:trPr>
      <w:tc>
        <w:tcPr>
          <w:tcW w:w="4513" w:type="dxa"/>
        </w:tcPr>
        <w:p w14:paraId="6FFD498D" w14:textId="77777777" w:rsidR="00012705" w:rsidRDefault="00012705"/>
        <w:p w14:paraId="62FBAB85" w14:textId="77777777" w:rsidR="00012705" w:rsidRDefault="00000000">
          <w:r>
            <w:rPr>
              <w:noProof/>
            </w:rPr>
            <w:drawing>
              <wp:inline distT="0" distB="0" distL="0" distR="0" wp14:anchorId="0F0B1078" wp14:editId="36838F1B">
                <wp:extent cx="1250000" cy="350000"/>
                <wp:effectExtent l="0" t="0" r="0" b="0"/>
                <wp:docPr id="1" name="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a:xfrm>
                          <a:off x="0" y="0"/>
                          <a:ext cx="1250000" cy="350000"/>
                        </a:xfrm>
                        <a:prstGeom prst="rect">
                          <a:avLst/>
                        </a:prstGeom>
                      </pic:spPr>
                    </pic:pic>
                  </a:graphicData>
                </a:graphic>
              </wp:inline>
            </w:drawing>
          </w:r>
        </w:p>
      </w:tc>
      <w:tc>
        <w:tcPr>
          <w:tcW w:w="4513" w:type="dxa"/>
        </w:tcPr>
        <w:p w14:paraId="6BEFEC8C" w14:textId="77777777" w:rsidR="00012705" w:rsidRDefault="00012705"/>
        <w:p w14:paraId="6E52B1E4" w14:textId="77777777" w:rsidR="00012705" w:rsidRDefault="00000000">
          <w:pPr>
            <w:jc w:val="right"/>
          </w:pPr>
          <w:r>
            <w:t>06.06.2025</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7D84"/>
    <w:multiLevelType w:val="multilevel"/>
    <w:tmpl w:val="F878C22C"/>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210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05"/>
    <w:rsid w:val="00012705"/>
    <w:rsid w:val="0033520F"/>
    <w:rsid w:val="00677F5A"/>
    <w:rsid w:val="00791052"/>
    <w:rsid w:val="00D95B5B"/>
    <w:rsid w:val="00DE4C51"/>
    <w:rsid w:val="00E20FE0"/>
    <w:rsid w:val="00F5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209D"/>
  <w15:docId w15:val="{67ED51FA-7D11-4629-928D-DEE9299B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4850</Words>
  <Characters>27645</Characters>
  <Application>Microsoft Office Word</Application>
  <DocSecurity>0</DocSecurity>
  <Lines>230</Lines>
  <Paragraphs>64</Paragraphs>
  <ScaleCrop>false</ScaleCrop>
  <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Gherasim</dc:creator>
  <cp:lastModifiedBy>Sandu Gherasim</cp:lastModifiedBy>
  <cp:revision>6</cp:revision>
  <dcterms:created xsi:type="dcterms:W3CDTF">2025-06-06T11:19:00Z</dcterms:created>
  <dcterms:modified xsi:type="dcterms:W3CDTF">2025-06-06T11:23:00Z</dcterms:modified>
</cp:coreProperties>
</file>